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03" w:type="dxa"/>
        <w:jc w:val="center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03"/>
      </w:tblGrid>
      <w:tr w:rsidR="00D75455" w:rsidRPr="000B5581" w:rsidTr="00D75455">
        <w:tblPrEx>
          <w:tblCellMar>
            <w:top w:w="0" w:type="dxa"/>
            <w:bottom w:w="0" w:type="dxa"/>
          </w:tblCellMar>
        </w:tblPrEx>
        <w:trPr>
          <w:cantSplit/>
          <w:trHeight w:val="1136"/>
          <w:jc w:val="center"/>
        </w:trPr>
        <w:tc>
          <w:tcPr>
            <w:tcW w:w="9503" w:type="dxa"/>
            <w:vAlign w:val="center"/>
          </w:tcPr>
          <w:p w:rsidR="00D75455" w:rsidRDefault="007512DA" w:rsidP="009C3D04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2482850</wp:posOffset>
                  </wp:positionH>
                  <wp:positionV relativeFrom="paragraph">
                    <wp:posOffset>49530</wp:posOffset>
                  </wp:positionV>
                  <wp:extent cx="401955" cy="410845"/>
                  <wp:effectExtent l="0" t="0" r="0" b="8255"/>
                  <wp:wrapTight wrapText="bothSides">
                    <wp:wrapPolygon edited="0">
                      <wp:start x="0" y="0"/>
                      <wp:lineTo x="0" y="21032"/>
                      <wp:lineTo x="20474" y="21032"/>
                      <wp:lineTo x="20474" y="0"/>
                      <wp:lineTo x="0" y="0"/>
                    </wp:wrapPolygon>
                  </wp:wrapTight>
                  <wp:docPr id="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410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75455" w:rsidRDefault="00D75455" w:rsidP="009C3D04">
            <w:pPr>
              <w:jc w:val="both"/>
              <w:rPr>
                <w:sz w:val="28"/>
                <w:szCs w:val="28"/>
              </w:rPr>
            </w:pPr>
          </w:p>
          <w:p w:rsidR="00D75455" w:rsidRDefault="00D75455" w:rsidP="009C3D04">
            <w:pPr>
              <w:jc w:val="both"/>
              <w:rPr>
                <w:sz w:val="28"/>
                <w:szCs w:val="28"/>
              </w:rPr>
            </w:pPr>
          </w:p>
          <w:p w:rsidR="00D75455" w:rsidRDefault="00D75455" w:rsidP="00D75455">
            <w:pPr>
              <w:pStyle w:val="Intestazione"/>
              <w:ind w:left="-70"/>
              <w:jc w:val="center"/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 xml:space="preserve">                         Ministero dell’Istruzione dell’Università e della Ricerca</w:t>
            </w:r>
          </w:p>
          <w:p w:rsidR="00D75455" w:rsidRDefault="00D75455" w:rsidP="00D75455">
            <w:pPr>
              <w:pStyle w:val="Intestazione"/>
              <w:ind w:left="-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ISTITUTO COMPRENSIVO “RADICE-PAPPALARDO</w:t>
            </w:r>
          </w:p>
          <w:p w:rsidR="00D75455" w:rsidRDefault="00D75455" w:rsidP="00D75455">
            <w:pPr>
              <w:pStyle w:val="Intestazione"/>
              <w:ind w:left="-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PIAZZA MARTIRI D’UNGHERIA</w:t>
            </w:r>
          </w:p>
          <w:p w:rsidR="00D75455" w:rsidRDefault="00D75455" w:rsidP="00D75455">
            <w:pPr>
              <w:pStyle w:val="Intestazione"/>
              <w:ind w:left="-7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91022 CASTELVETRANO (TP)</w:t>
            </w:r>
          </w:p>
          <w:p w:rsidR="00D75455" w:rsidRDefault="00D75455" w:rsidP="009C3D04">
            <w:pPr>
              <w:jc w:val="both"/>
              <w:rPr>
                <w:sz w:val="28"/>
                <w:szCs w:val="28"/>
              </w:rPr>
            </w:pPr>
          </w:p>
          <w:p w:rsidR="00D75455" w:rsidRPr="000B5581" w:rsidRDefault="007512DA" w:rsidP="000B5581">
            <w:pPr>
              <w:widowControl/>
              <w:overflowPunct w:val="0"/>
              <w:jc w:val="center"/>
              <w:textAlignment w:val="baseline"/>
              <w:rPr>
                <w:rFonts w:ascii="MS Serif" w:hAnsi="MS Serif"/>
                <w:b/>
                <w:i/>
                <w:color w:val="0000FF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4837430</wp:posOffset>
                  </wp:positionH>
                  <wp:positionV relativeFrom="paragraph">
                    <wp:posOffset>-1370965</wp:posOffset>
                  </wp:positionV>
                  <wp:extent cx="965200" cy="533400"/>
                  <wp:effectExtent l="0" t="0" r="6350" b="0"/>
                  <wp:wrapTight wrapText="bothSides">
                    <wp:wrapPolygon edited="0">
                      <wp:start x="7247" y="0"/>
                      <wp:lineTo x="7247" y="12343"/>
                      <wp:lineTo x="853" y="13886"/>
                      <wp:lineTo x="853" y="19286"/>
                      <wp:lineTo x="4689" y="20829"/>
                      <wp:lineTo x="6395" y="20829"/>
                      <wp:lineTo x="20889" y="19286"/>
                      <wp:lineTo x="21316" y="15429"/>
                      <wp:lineTo x="15347" y="12343"/>
                      <wp:lineTo x="15347" y="0"/>
                      <wp:lineTo x="7247" y="0"/>
                    </wp:wrapPolygon>
                  </wp:wrapTight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5200" cy="533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0B5581" w:rsidRDefault="000B5581" w:rsidP="000B5581">
      <w:pPr>
        <w:widowControl/>
        <w:tabs>
          <w:tab w:val="center" w:pos="4819"/>
          <w:tab w:val="right" w:pos="9638"/>
        </w:tabs>
        <w:overflowPunct w:val="0"/>
        <w:ind w:left="-70"/>
        <w:jc w:val="center"/>
        <w:textAlignment w:val="baseline"/>
        <w:rPr>
          <w:b/>
          <w:sz w:val="24"/>
          <w:szCs w:val="24"/>
        </w:rPr>
      </w:pPr>
    </w:p>
    <w:p w:rsidR="000B5581" w:rsidRDefault="000B5581" w:rsidP="003746FA">
      <w:pPr>
        <w:kinsoku w:val="0"/>
        <w:overflowPunct w:val="0"/>
        <w:autoSpaceDE/>
        <w:autoSpaceDN/>
        <w:adjustRightInd/>
        <w:spacing w:before="4" w:line="359" w:lineRule="exact"/>
        <w:jc w:val="center"/>
        <w:textAlignment w:val="baseline"/>
        <w:rPr>
          <w:sz w:val="32"/>
          <w:szCs w:val="32"/>
        </w:rPr>
      </w:pPr>
    </w:p>
    <w:p w:rsidR="00932106" w:rsidRDefault="007512DA" w:rsidP="003746FA">
      <w:pPr>
        <w:kinsoku w:val="0"/>
        <w:overflowPunct w:val="0"/>
        <w:autoSpaceDE/>
        <w:autoSpaceDN/>
        <w:adjustRightInd/>
        <w:spacing w:before="4" w:line="359" w:lineRule="exact"/>
        <w:jc w:val="center"/>
        <w:textAlignment w:val="baseline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0" allowOverlap="1">
                <wp:simplePos x="0" y="0"/>
                <wp:positionH relativeFrom="page">
                  <wp:posOffset>3259455</wp:posOffset>
                </wp:positionH>
                <wp:positionV relativeFrom="page">
                  <wp:posOffset>10071735</wp:posOffset>
                </wp:positionV>
                <wp:extent cx="168275" cy="178435"/>
                <wp:effectExtent l="0" t="0" r="0" b="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275" cy="1784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1CF7" w:rsidRDefault="000D1CF7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3" w:line="264" w:lineRule="exact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6.65pt;margin-top:793.05pt;width:13.25pt;height:14.05pt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" o:allowincell="f" stroked="f">
                <v:fill opacity="0"/>
                <v:textbox inset="0,0,0,0">
                  <w:txbxContent>
                    <w:p w:rsidR="000D1CF7" w:rsidRDefault="000D1CF7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3" w:line="264" w:lineRule="exact"/>
                        <w:textAlignment w:val="baseline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D1CF7" w:rsidRPr="00AC16F3">
        <w:rPr>
          <w:sz w:val="36"/>
          <w:szCs w:val="36"/>
        </w:rPr>
        <w:t>PIANO DIDATTICO PERSONALIZZATO</w:t>
      </w:r>
    </w:p>
    <w:p w:rsidR="00932106" w:rsidRPr="00932106" w:rsidRDefault="00932106" w:rsidP="00932106">
      <w:pPr>
        <w:widowControl/>
        <w:suppressAutoHyphens/>
        <w:autoSpaceDE/>
        <w:autoSpaceDN/>
        <w:adjustRightInd/>
        <w:spacing w:after="200" w:line="276" w:lineRule="auto"/>
        <w:ind w:left="1080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  <w:lang w:eastAsia="ar-SA"/>
        </w:rPr>
        <w:t xml:space="preserve">             </w:t>
      </w:r>
      <w:r w:rsidR="00DA3484">
        <w:rPr>
          <w:rFonts w:ascii="Arial" w:hAnsi="Arial" w:cs="Arial"/>
          <w:sz w:val="18"/>
          <w:szCs w:val="18"/>
          <w:lang w:eastAsia="ar-SA"/>
        </w:rPr>
        <w:t xml:space="preserve">   </w:t>
      </w:r>
    </w:p>
    <w:p w:rsidR="003746FA" w:rsidRDefault="002A0A30" w:rsidP="003746FA">
      <w:pPr>
        <w:kinsoku w:val="0"/>
        <w:overflowPunct w:val="0"/>
        <w:autoSpaceDE/>
        <w:autoSpaceDN/>
        <w:adjustRightInd/>
        <w:spacing w:before="4" w:line="359" w:lineRule="exact"/>
        <w:jc w:val="center"/>
        <w:textAlignment w:val="baseline"/>
        <w:rPr>
          <w:sz w:val="26"/>
          <w:szCs w:val="26"/>
        </w:rPr>
      </w:pPr>
      <w:r>
        <w:rPr>
          <w:sz w:val="26"/>
          <w:szCs w:val="26"/>
        </w:rPr>
        <w:t>Anno Scolastico ………………</w:t>
      </w:r>
    </w:p>
    <w:p w:rsidR="003746FA" w:rsidRDefault="003746FA" w:rsidP="003746FA">
      <w:pPr>
        <w:kinsoku w:val="0"/>
        <w:overflowPunct w:val="0"/>
        <w:autoSpaceDE/>
        <w:autoSpaceDN/>
        <w:adjustRightInd/>
        <w:spacing w:before="4" w:line="359" w:lineRule="exact"/>
        <w:jc w:val="center"/>
        <w:textAlignment w:val="baseline"/>
        <w:rPr>
          <w:sz w:val="26"/>
          <w:szCs w:val="26"/>
        </w:rPr>
      </w:pPr>
    </w:p>
    <w:p w:rsidR="000D1CF7" w:rsidRPr="003746FA" w:rsidRDefault="0095233A" w:rsidP="003746FA">
      <w:pPr>
        <w:kinsoku w:val="0"/>
        <w:overflowPunct w:val="0"/>
        <w:autoSpaceDE/>
        <w:autoSpaceDN/>
        <w:adjustRightInd/>
        <w:spacing w:before="4" w:line="359" w:lineRule="exact"/>
        <w:textAlignment w:val="baseline"/>
        <w:rPr>
          <w:sz w:val="26"/>
          <w:szCs w:val="26"/>
        </w:rPr>
      </w:pPr>
      <w:r>
        <w:rPr>
          <w:sz w:val="28"/>
          <w:szCs w:val="28"/>
        </w:rPr>
        <w:t>Istituzione Scolastica</w:t>
      </w:r>
      <w:r w:rsidR="000D1CF7">
        <w:rPr>
          <w:sz w:val="28"/>
          <w:szCs w:val="28"/>
        </w:rPr>
        <w:t xml:space="preserve">: </w:t>
      </w:r>
      <w:r w:rsidR="000D1CF7">
        <w:rPr>
          <w:sz w:val="31"/>
          <w:szCs w:val="31"/>
        </w:rPr>
        <w:t>...................................................</w:t>
      </w:r>
      <w:r w:rsidR="004D7196">
        <w:rPr>
          <w:sz w:val="31"/>
          <w:szCs w:val="31"/>
        </w:rPr>
        <w:t>........</w:t>
      </w:r>
      <w:r w:rsidR="000D1CF7">
        <w:rPr>
          <w:sz w:val="31"/>
          <w:szCs w:val="31"/>
        </w:rPr>
        <w:t xml:space="preserve"> </w:t>
      </w:r>
    </w:p>
    <w:p w:rsidR="000D1CF7" w:rsidRDefault="0095233A">
      <w:pPr>
        <w:tabs>
          <w:tab w:val="left" w:leader="dot" w:pos="6840"/>
        </w:tabs>
        <w:kinsoku w:val="0"/>
        <w:overflowPunct w:val="0"/>
        <w:autoSpaceDE/>
        <w:autoSpaceDN/>
        <w:adjustRightInd/>
        <w:spacing w:before="307" w:line="330" w:lineRule="exact"/>
        <w:ind w:left="144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Alunno: ………………………………......  Classe </w:t>
      </w:r>
      <w:r w:rsidR="004D7196">
        <w:rPr>
          <w:sz w:val="28"/>
          <w:szCs w:val="28"/>
        </w:rPr>
        <w:t>………………..</w:t>
      </w:r>
    </w:p>
    <w:p w:rsidR="0095233A" w:rsidRDefault="00DE7E23">
      <w:pPr>
        <w:tabs>
          <w:tab w:val="left" w:leader="dot" w:pos="6840"/>
        </w:tabs>
        <w:kinsoku w:val="0"/>
        <w:overflowPunct w:val="0"/>
        <w:autoSpaceDE/>
        <w:autoSpaceDN/>
        <w:adjustRightInd/>
        <w:spacing w:before="307" w:line="330" w:lineRule="exact"/>
        <w:ind w:left="144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Referente </w:t>
      </w:r>
      <w:r w:rsidR="00A33E8F">
        <w:rPr>
          <w:sz w:val="28"/>
          <w:szCs w:val="28"/>
        </w:rPr>
        <w:t xml:space="preserve"> o coordinatore della classe   …………………………………</w:t>
      </w:r>
    </w:p>
    <w:p w:rsidR="00D95CF7" w:rsidRDefault="00D95CF7">
      <w:pPr>
        <w:kinsoku w:val="0"/>
        <w:overflowPunct w:val="0"/>
        <w:autoSpaceDE/>
        <w:autoSpaceDN/>
        <w:adjustRightInd/>
        <w:spacing w:before="552" w:after="295" w:line="327" w:lineRule="exact"/>
        <w:ind w:left="504"/>
        <w:textAlignment w:val="baseline"/>
        <w:rPr>
          <w:spacing w:val="2"/>
          <w:sz w:val="28"/>
          <w:szCs w:val="28"/>
        </w:rPr>
      </w:pPr>
    </w:p>
    <w:p w:rsidR="000D1CF7" w:rsidRDefault="000D1CF7">
      <w:pPr>
        <w:kinsoku w:val="0"/>
        <w:overflowPunct w:val="0"/>
        <w:autoSpaceDE/>
        <w:autoSpaceDN/>
        <w:adjustRightInd/>
        <w:spacing w:before="552" w:after="295" w:line="327" w:lineRule="exact"/>
        <w:ind w:left="504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 Dati </w:t>
      </w:r>
      <w:r w:rsidR="008342A8">
        <w:rPr>
          <w:spacing w:val="2"/>
          <w:sz w:val="28"/>
          <w:szCs w:val="28"/>
        </w:rPr>
        <w:t>relativi all’ alunno</w:t>
      </w:r>
    </w:p>
    <w:tbl>
      <w:tblPr>
        <w:tblW w:w="0" w:type="auto"/>
        <w:tblInd w:w="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21"/>
        <w:gridCol w:w="6095"/>
      </w:tblGrid>
      <w:tr w:rsidR="000D1CF7" w:rsidRPr="001D462C" w:rsidTr="000702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00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F7" w:rsidRPr="001D462C" w:rsidRDefault="000D1CF7">
            <w:pPr>
              <w:kinsoku w:val="0"/>
              <w:overflowPunct w:val="0"/>
              <w:autoSpaceDE/>
              <w:autoSpaceDN/>
              <w:adjustRightInd/>
              <w:spacing w:after="314" w:line="327" w:lineRule="exact"/>
              <w:ind w:left="110"/>
              <w:textAlignment w:val="baseline"/>
              <w:rPr>
                <w:sz w:val="28"/>
                <w:szCs w:val="28"/>
              </w:rPr>
            </w:pPr>
            <w:r w:rsidRPr="001D462C">
              <w:rPr>
                <w:sz w:val="28"/>
                <w:szCs w:val="28"/>
              </w:rPr>
              <w:t>Nome e cognome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F7" w:rsidRPr="001D462C" w:rsidRDefault="000D1CF7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</w:rPr>
            </w:pPr>
          </w:p>
        </w:tc>
      </w:tr>
      <w:tr w:rsidR="000D1CF7" w:rsidRPr="001D462C" w:rsidTr="000702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89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F7" w:rsidRPr="001D462C" w:rsidRDefault="000D1CF7">
            <w:pPr>
              <w:kinsoku w:val="0"/>
              <w:overflowPunct w:val="0"/>
              <w:autoSpaceDE/>
              <w:autoSpaceDN/>
              <w:adjustRightInd/>
              <w:spacing w:after="309" w:line="327" w:lineRule="exact"/>
              <w:ind w:left="110"/>
              <w:textAlignment w:val="baseline"/>
              <w:rPr>
                <w:sz w:val="28"/>
                <w:szCs w:val="28"/>
              </w:rPr>
            </w:pPr>
            <w:r w:rsidRPr="001D462C">
              <w:rPr>
                <w:sz w:val="28"/>
                <w:szCs w:val="28"/>
              </w:rPr>
              <w:t>Data</w:t>
            </w:r>
            <w:r w:rsidR="008342A8" w:rsidRPr="001D462C">
              <w:rPr>
                <w:sz w:val="28"/>
                <w:szCs w:val="28"/>
              </w:rPr>
              <w:t xml:space="preserve"> e luogo </w:t>
            </w:r>
            <w:r w:rsidRPr="001D462C">
              <w:rPr>
                <w:sz w:val="28"/>
                <w:szCs w:val="28"/>
              </w:rPr>
              <w:t xml:space="preserve"> di nascita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F7" w:rsidRPr="001D462C" w:rsidRDefault="000D1CF7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</w:rPr>
            </w:pPr>
          </w:p>
        </w:tc>
      </w:tr>
      <w:tr w:rsidR="000D1CF7" w:rsidRPr="001D462C" w:rsidTr="00A33E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7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1CF7" w:rsidRPr="001D462C" w:rsidRDefault="000D1CF7" w:rsidP="00DF7DDF">
            <w:pPr>
              <w:kinsoku w:val="0"/>
              <w:overflowPunct w:val="0"/>
              <w:autoSpaceDE/>
              <w:autoSpaceDN/>
              <w:adjustRightInd/>
              <w:spacing w:after="1322" w:line="327" w:lineRule="exact"/>
              <w:ind w:left="110"/>
              <w:textAlignment w:val="baseline"/>
              <w:rPr>
                <w:sz w:val="28"/>
                <w:szCs w:val="28"/>
              </w:rPr>
            </w:pPr>
            <w:r w:rsidRPr="001D462C">
              <w:rPr>
                <w:sz w:val="28"/>
                <w:szCs w:val="28"/>
              </w:rPr>
              <w:t>Diagnosi medico-specialistica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2A8" w:rsidRPr="001D462C" w:rsidRDefault="000D1CF7" w:rsidP="008342A8">
            <w:pPr>
              <w:kinsoku w:val="0"/>
              <w:overflowPunct w:val="0"/>
              <w:autoSpaceDE/>
              <w:autoSpaceDN/>
              <w:adjustRightInd/>
              <w:spacing w:line="360" w:lineRule="auto"/>
              <w:ind w:left="72" w:right="4392"/>
              <w:textAlignment w:val="baseline"/>
              <w:rPr>
                <w:sz w:val="25"/>
                <w:szCs w:val="25"/>
              </w:rPr>
            </w:pPr>
            <w:r w:rsidRPr="001D462C">
              <w:rPr>
                <w:sz w:val="24"/>
                <w:szCs w:val="24"/>
              </w:rPr>
              <w:t>r</w:t>
            </w:r>
            <w:r w:rsidRPr="001D462C">
              <w:rPr>
                <w:sz w:val="25"/>
                <w:szCs w:val="25"/>
              </w:rPr>
              <w:t xml:space="preserve">edatta </w:t>
            </w:r>
            <w:r w:rsidR="008342A8" w:rsidRPr="001D462C">
              <w:rPr>
                <w:sz w:val="25"/>
                <w:szCs w:val="25"/>
              </w:rPr>
              <w:t xml:space="preserve"> da </w:t>
            </w:r>
          </w:p>
          <w:p w:rsidR="000D1CF7" w:rsidRPr="001D462C" w:rsidRDefault="000D1CF7" w:rsidP="008342A8">
            <w:pPr>
              <w:kinsoku w:val="0"/>
              <w:overflowPunct w:val="0"/>
              <w:autoSpaceDE/>
              <w:autoSpaceDN/>
              <w:adjustRightInd/>
              <w:spacing w:line="360" w:lineRule="auto"/>
              <w:ind w:left="72" w:right="4392"/>
              <w:textAlignment w:val="baseline"/>
              <w:rPr>
                <w:sz w:val="25"/>
                <w:szCs w:val="25"/>
              </w:rPr>
            </w:pPr>
            <w:r w:rsidRPr="001D462C">
              <w:rPr>
                <w:sz w:val="25"/>
                <w:szCs w:val="25"/>
              </w:rPr>
              <w:t>in data</w:t>
            </w:r>
          </w:p>
          <w:p w:rsidR="000D1CF7" w:rsidRPr="001D462C" w:rsidRDefault="000D1CF7" w:rsidP="00A33E8F">
            <w:pPr>
              <w:kinsoku w:val="0"/>
              <w:overflowPunct w:val="0"/>
              <w:autoSpaceDE/>
              <w:autoSpaceDN/>
              <w:adjustRightInd/>
              <w:spacing w:line="360" w:lineRule="auto"/>
              <w:ind w:left="72"/>
              <w:textAlignment w:val="baseline"/>
              <w:rPr>
                <w:spacing w:val="1"/>
                <w:sz w:val="25"/>
                <w:szCs w:val="25"/>
              </w:rPr>
            </w:pPr>
            <w:r w:rsidRPr="001D462C">
              <w:rPr>
                <w:spacing w:val="1"/>
                <w:sz w:val="24"/>
                <w:szCs w:val="24"/>
              </w:rPr>
              <w:t>p</w:t>
            </w:r>
            <w:r w:rsidR="008342A8" w:rsidRPr="001D462C">
              <w:rPr>
                <w:spacing w:val="1"/>
                <w:sz w:val="25"/>
                <w:szCs w:val="25"/>
              </w:rPr>
              <w:t>resso</w:t>
            </w:r>
          </w:p>
        </w:tc>
      </w:tr>
      <w:tr w:rsidR="00DE7E23" w:rsidRPr="001D462C" w:rsidTr="00A33E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7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7E23" w:rsidRDefault="00DE7E23" w:rsidP="00DF7DDF">
            <w:pPr>
              <w:kinsoku w:val="0"/>
              <w:overflowPunct w:val="0"/>
              <w:autoSpaceDE/>
              <w:autoSpaceDN/>
              <w:adjustRightInd/>
              <w:spacing w:after="1322" w:line="327" w:lineRule="exact"/>
              <w:ind w:left="11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Disturbo Specifico d’Apprendimento</w:t>
            </w:r>
          </w:p>
          <w:p w:rsidR="00DE7E23" w:rsidRDefault="00DE7E23" w:rsidP="00DF7DDF">
            <w:pPr>
              <w:kinsoku w:val="0"/>
              <w:overflowPunct w:val="0"/>
              <w:autoSpaceDE/>
              <w:autoSpaceDN/>
              <w:adjustRightInd/>
              <w:spacing w:after="1322" w:line="327" w:lineRule="exact"/>
              <w:ind w:left="110"/>
              <w:textAlignment w:val="baseline"/>
              <w:rPr>
                <w:sz w:val="28"/>
                <w:szCs w:val="28"/>
              </w:rPr>
            </w:pPr>
          </w:p>
          <w:p w:rsidR="00DE7E23" w:rsidRDefault="00DE7E23" w:rsidP="00DF7DDF">
            <w:pPr>
              <w:kinsoku w:val="0"/>
              <w:overflowPunct w:val="0"/>
              <w:autoSpaceDE/>
              <w:autoSpaceDN/>
              <w:adjustRightInd/>
              <w:spacing w:after="1322" w:line="327" w:lineRule="exact"/>
              <w:ind w:left="110"/>
              <w:textAlignment w:val="baseline"/>
              <w:rPr>
                <w:sz w:val="28"/>
                <w:szCs w:val="28"/>
              </w:rPr>
            </w:pPr>
          </w:p>
          <w:p w:rsidR="00DE7E23" w:rsidRDefault="00DE7E23" w:rsidP="00DF7DDF">
            <w:pPr>
              <w:kinsoku w:val="0"/>
              <w:overflowPunct w:val="0"/>
              <w:autoSpaceDE/>
              <w:autoSpaceDN/>
              <w:adjustRightInd/>
              <w:spacing w:after="1322" w:line="327" w:lineRule="exact"/>
              <w:ind w:left="110"/>
              <w:textAlignment w:val="baseline"/>
              <w:rPr>
                <w:sz w:val="28"/>
                <w:szCs w:val="28"/>
              </w:rPr>
            </w:pPr>
          </w:p>
          <w:p w:rsidR="00DE7E23" w:rsidRDefault="00DE7E23" w:rsidP="00DF7DDF">
            <w:pPr>
              <w:kinsoku w:val="0"/>
              <w:overflowPunct w:val="0"/>
              <w:autoSpaceDE/>
              <w:autoSpaceDN/>
              <w:adjustRightInd/>
              <w:spacing w:after="1322" w:line="327" w:lineRule="exact"/>
              <w:ind w:left="110"/>
              <w:textAlignment w:val="baseline"/>
              <w:rPr>
                <w:sz w:val="28"/>
                <w:szCs w:val="28"/>
              </w:rPr>
            </w:pPr>
          </w:p>
          <w:p w:rsidR="00DE7E23" w:rsidRPr="001D462C" w:rsidRDefault="00DE7E23" w:rsidP="00DF7DDF">
            <w:pPr>
              <w:kinsoku w:val="0"/>
              <w:overflowPunct w:val="0"/>
              <w:autoSpaceDE/>
              <w:autoSpaceDN/>
              <w:adjustRightInd/>
              <w:spacing w:after="1322" w:line="327" w:lineRule="exact"/>
              <w:ind w:left="11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DSA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E23" w:rsidRPr="001D462C" w:rsidRDefault="00DE7E23" w:rsidP="008342A8">
            <w:pPr>
              <w:kinsoku w:val="0"/>
              <w:overflowPunct w:val="0"/>
              <w:autoSpaceDE/>
              <w:autoSpaceDN/>
              <w:adjustRightInd/>
              <w:spacing w:line="360" w:lineRule="auto"/>
              <w:ind w:left="72" w:right="4392"/>
              <w:textAlignment w:val="baseline"/>
              <w:rPr>
                <w:sz w:val="24"/>
                <w:szCs w:val="24"/>
              </w:rPr>
            </w:pPr>
          </w:p>
        </w:tc>
      </w:tr>
      <w:tr w:rsidR="00E6197A" w:rsidRPr="001D462C" w:rsidTr="00A33E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87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197A" w:rsidRPr="001D462C" w:rsidRDefault="00E6197A" w:rsidP="00DF7DDF">
            <w:pPr>
              <w:kinsoku w:val="0"/>
              <w:overflowPunct w:val="0"/>
              <w:autoSpaceDE/>
              <w:autoSpaceDN/>
              <w:adjustRightInd/>
              <w:spacing w:after="1322" w:line="327" w:lineRule="exact"/>
              <w:ind w:left="11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Tipologia di Bisogno Educativo Speciale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97A" w:rsidRDefault="00E6197A" w:rsidP="00E6197A">
            <w:pPr>
              <w:kinsoku w:val="0"/>
              <w:overflowPunct w:val="0"/>
              <w:autoSpaceDE/>
              <w:autoSpaceDN/>
              <w:adjustRightInd/>
              <w:spacing w:line="360" w:lineRule="auto"/>
              <w:ind w:right="4392"/>
              <w:textAlignment w:val="baselin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E6197A" w:rsidRDefault="00E6197A" w:rsidP="008342A8">
            <w:pPr>
              <w:kinsoku w:val="0"/>
              <w:overflowPunct w:val="0"/>
              <w:autoSpaceDE/>
              <w:autoSpaceDN/>
              <w:adjustRightInd/>
              <w:spacing w:line="360" w:lineRule="auto"/>
              <w:ind w:left="72" w:right="4392"/>
              <w:textAlignment w:val="baseline"/>
              <w:rPr>
                <w:sz w:val="24"/>
                <w:szCs w:val="24"/>
              </w:rPr>
            </w:pPr>
          </w:p>
          <w:p w:rsidR="00E6197A" w:rsidRDefault="00E6197A" w:rsidP="008342A8">
            <w:pPr>
              <w:kinsoku w:val="0"/>
              <w:overflowPunct w:val="0"/>
              <w:autoSpaceDE/>
              <w:autoSpaceDN/>
              <w:adjustRightInd/>
              <w:spacing w:line="360" w:lineRule="auto"/>
              <w:ind w:left="72" w:right="4392"/>
              <w:textAlignment w:val="baseline"/>
              <w:rPr>
                <w:sz w:val="24"/>
                <w:szCs w:val="24"/>
              </w:rPr>
            </w:pPr>
          </w:p>
          <w:p w:rsidR="00E6197A" w:rsidRDefault="00E6197A" w:rsidP="008342A8">
            <w:pPr>
              <w:kinsoku w:val="0"/>
              <w:overflowPunct w:val="0"/>
              <w:autoSpaceDE/>
              <w:autoSpaceDN/>
              <w:adjustRightInd/>
              <w:spacing w:line="360" w:lineRule="auto"/>
              <w:ind w:left="72" w:right="4392"/>
              <w:textAlignment w:val="baseline"/>
              <w:rPr>
                <w:sz w:val="24"/>
                <w:szCs w:val="24"/>
              </w:rPr>
            </w:pPr>
          </w:p>
          <w:p w:rsidR="00E6197A" w:rsidRDefault="00E6197A" w:rsidP="008342A8">
            <w:pPr>
              <w:kinsoku w:val="0"/>
              <w:overflowPunct w:val="0"/>
              <w:autoSpaceDE/>
              <w:autoSpaceDN/>
              <w:adjustRightInd/>
              <w:spacing w:line="360" w:lineRule="auto"/>
              <w:ind w:left="72" w:right="4392"/>
              <w:textAlignment w:val="baseline"/>
              <w:rPr>
                <w:sz w:val="24"/>
                <w:szCs w:val="24"/>
              </w:rPr>
            </w:pPr>
          </w:p>
          <w:p w:rsidR="00E6197A" w:rsidRDefault="00E6197A" w:rsidP="008342A8">
            <w:pPr>
              <w:kinsoku w:val="0"/>
              <w:overflowPunct w:val="0"/>
              <w:autoSpaceDE/>
              <w:autoSpaceDN/>
              <w:adjustRightInd/>
              <w:spacing w:line="360" w:lineRule="auto"/>
              <w:ind w:left="72" w:right="4392"/>
              <w:textAlignment w:val="baseline"/>
              <w:rPr>
                <w:sz w:val="24"/>
                <w:szCs w:val="24"/>
              </w:rPr>
            </w:pPr>
          </w:p>
          <w:p w:rsidR="00E6197A" w:rsidRDefault="00E6197A" w:rsidP="008342A8">
            <w:pPr>
              <w:kinsoku w:val="0"/>
              <w:overflowPunct w:val="0"/>
              <w:autoSpaceDE/>
              <w:autoSpaceDN/>
              <w:adjustRightInd/>
              <w:spacing w:line="360" w:lineRule="auto"/>
              <w:ind w:left="72" w:right="4392"/>
              <w:textAlignment w:val="baseline"/>
              <w:rPr>
                <w:sz w:val="24"/>
                <w:szCs w:val="24"/>
              </w:rPr>
            </w:pPr>
          </w:p>
          <w:p w:rsidR="00E6197A" w:rsidRDefault="00E6197A" w:rsidP="008342A8">
            <w:pPr>
              <w:kinsoku w:val="0"/>
              <w:overflowPunct w:val="0"/>
              <w:autoSpaceDE/>
              <w:autoSpaceDN/>
              <w:adjustRightInd/>
              <w:spacing w:line="360" w:lineRule="auto"/>
              <w:ind w:left="72" w:right="4392"/>
              <w:textAlignment w:val="baseline"/>
              <w:rPr>
                <w:sz w:val="24"/>
                <w:szCs w:val="24"/>
              </w:rPr>
            </w:pPr>
          </w:p>
          <w:p w:rsidR="00E6197A" w:rsidRDefault="00E6197A" w:rsidP="008342A8">
            <w:pPr>
              <w:kinsoku w:val="0"/>
              <w:overflowPunct w:val="0"/>
              <w:autoSpaceDE/>
              <w:autoSpaceDN/>
              <w:adjustRightInd/>
              <w:spacing w:line="360" w:lineRule="auto"/>
              <w:ind w:left="72" w:right="4392"/>
              <w:textAlignment w:val="baseline"/>
              <w:rPr>
                <w:sz w:val="24"/>
                <w:szCs w:val="24"/>
              </w:rPr>
            </w:pPr>
          </w:p>
          <w:p w:rsidR="00E6197A" w:rsidRDefault="00E6197A" w:rsidP="008342A8">
            <w:pPr>
              <w:kinsoku w:val="0"/>
              <w:overflowPunct w:val="0"/>
              <w:autoSpaceDE/>
              <w:autoSpaceDN/>
              <w:adjustRightInd/>
              <w:spacing w:line="360" w:lineRule="auto"/>
              <w:ind w:left="72" w:right="4392"/>
              <w:textAlignment w:val="baseline"/>
              <w:rPr>
                <w:sz w:val="24"/>
                <w:szCs w:val="24"/>
              </w:rPr>
            </w:pPr>
          </w:p>
          <w:p w:rsidR="00E6197A" w:rsidRDefault="00E6197A" w:rsidP="008342A8">
            <w:pPr>
              <w:kinsoku w:val="0"/>
              <w:overflowPunct w:val="0"/>
              <w:autoSpaceDE/>
              <w:autoSpaceDN/>
              <w:adjustRightInd/>
              <w:spacing w:line="360" w:lineRule="auto"/>
              <w:ind w:left="72" w:right="4392"/>
              <w:textAlignment w:val="baseline"/>
              <w:rPr>
                <w:sz w:val="24"/>
                <w:szCs w:val="24"/>
              </w:rPr>
            </w:pPr>
          </w:p>
          <w:p w:rsidR="00E6197A" w:rsidRDefault="00E6197A" w:rsidP="008342A8">
            <w:pPr>
              <w:kinsoku w:val="0"/>
              <w:overflowPunct w:val="0"/>
              <w:autoSpaceDE/>
              <w:autoSpaceDN/>
              <w:adjustRightInd/>
              <w:spacing w:line="360" w:lineRule="auto"/>
              <w:ind w:left="72" w:right="4392"/>
              <w:textAlignment w:val="baseline"/>
              <w:rPr>
                <w:sz w:val="24"/>
                <w:szCs w:val="24"/>
              </w:rPr>
            </w:pPr>
          </w:p>
          <w:p w:rsidR="00E6197A" w:rsidRDefault="00E6197A" w:rsidP="008342A8">
            <w:pPr>
              <w:kinsoku w:val="0"/>
              <w:overflowPunct w:val="0"/>
              <w:autoSpaceDE/>
              <w:autoSpaceDN/>
              <w:adjustRightInd/>
              <w:spacing w:line="360" w:lineRule="auto"/>
              <w:ind w:left="72" w:right="4392"/>
              <w:textAlignment w:val="baseline"/>
              <w:rPr>
                <w:sz w:val="24"/>
                <w:szCs w:val="24"/>
              </w:rPr>
            </w:pPr>
          </w:p>
          <w:p w:rsidR="00E6197A" w:rsidRPr="001D462C" w:rsidRDefault="00E6197A" w:rsidP="008342A8">
            <w:pPr>
              <w:kinsoku w:val="0"/>
              <w:overflowPunct w:val="0"/>
              <w:autoSpaceDE/>
              <w:autoSpaceDN/>
              <w:adjustRightInd/>
              <w:spacing w:line="360" w:lineRule="auto"/>
              <w:ind w:left="72" w:right="4392"/>
              <w:textAlignment w:val="baseline"/>
              <w:rPr>
                <w:sz w:val="24"/>
                <w:szCs w:val="24"/>
              </w:rPr>
            </w:pPr>
          </w:p>
        </w:tc>
      </w:tr>
      <w:tr w:rsidR="000D1CF7" w:rsidRPr="001D462C" w:rsidTr="000702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10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F7" w:rsidRPr="001D462C" w:rsidRDefault="000D1CF7">
            <w:pPr>
              <w:kinsoku w:val="0"/>
              <w:overflowPunct w:val="0"/>
              <w:autoSpaceDE/>
              <w:autoSpaceDN/>
              <w:adjustRightInd/>
              <w:spacing w:after="501" w:line="327" w:lineRule="exact"/>
              <w:ind w:left="110"/>
              <w:textAlignment w:val="baseline"/>
              <w:rPr>
                <w:sz w:val="28"/>
                <w:szCs w:val="28"/>
              </w:rPr>
            </w:pPr>
            <w:r w:rsidRPr="001D462C">
              <w:rPr>
                <w:sz w:val="28"/>
                <w:szCs w:val="28"/>
              </w:rPr>
              <w:t>Scolarizzazione pregressa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F7" w:rsidRPr="001D462C" w:rsidRDefault="000D1CF7">
            <w:pPr>
              <w:kinsoku w:val="0"/>
              <w:overflowPunct w:val="0"/>
              <w:autoSpaceDE/>
              <w:autoSpaceDN/>
              <w:adjustRightInd/>
              <w:spacing w:after="272" w:line="279" w:lineRule="exact"/>
              <w:ind w:left="108" w:right="180"/>
              <w:jc w:val="both"/>
              <w:textAlignment w:val="baseline"/>
              <w:rPr>
                <w:sz w:val="24"/>
                <w:szCs w:val="24"/>
              </w:rPr>
            </w:pPr>
            <w:r w:rsidRPr="001D462C">
              <w:rPr>
                <w:sz w:val="24"/>
                <w:szCs w:val="24"/>
              </w:rPr>
              <w:t xml:space="preserve">Documentazione relativa alla scolarizzazione e alla didattica </w:t>
            </w:r>
            <w:r w:rsidRPr="001D462C">
              <w:rPr>
                <w:sz w:val="25"/>
                <w:szCs w:val="25"/>
              </w:rPr>
              <w:t xml:space="preserve">nella scuola dell’infanzia e </w:t>
            </w:r>
            <w:r w:rsidRPr="001D462C">
              <w:rPr>
                <w:sz w:val="24"/>
                <w:szCs w:val="24"/>
              </w:rPr>
              <w:t>nella scuola primaria</w:t>
            </w:r>
          </w:p>
        </w:tc>
      </w:tr>
      <w:tr w:rsidR="000D1CF7" w:rsidRPr="001D462C" w:rsidTr="00C35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20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F7" w:rsidRPr="001D462C" w:rsidRDefault="00F3286A">
            <w:pPr>
              <w:kinsoku w:val="0"/>
              <w:overflowPunct w:val="0"/>
              <w:autoSpaceDE/>
              <w:autoSpaceDN/>
              <w:adjustRightInd/>
              <w:spacing w:after="496" w:line="327" w:lineRule="exact"/>
              <w:ind w:left="110"/>
              <w:textAlignment w:val="baseline"/>
              <w:rPr>
                <w:sz w:val="28"/>
                <w:szCs w:val="28"/>
              </w:rPr>
            </w:pPr>
            <w:r w:rsidRPr="001D462C">
              <w:rPr>
                <w:sz w:val="28"/>
                <w:szCs w:val="28"/>
              </w:rPr>
              <w:t>Informazioni fornite dalla famiglia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1CF7" w:rsidRPr="001D462C" w:rsidRDefault="000D1CF7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</w:rPr>
            </w:pPr>
          </w:p>
        </w:tc>
      </w:tr>
      <w:tr w:rsidR="00070289" w:rsidRPr="001D462C" w:rsidTr="00C356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47"/>
        </w:trPr>
        <w:tc>
          <w:tcPr>
            <w:tcW w:w="3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89" w:rsidRPr="001D462C" w:rsidRDefault="00070289" w:rsidP="00C356A6">
            <w:pPr>
              <w:kinsoku w:val="0"/>
              <w:overflowPunct w:val="0"/>
              <w:autoSpaceDE/>
              <w:autoSpaceDN/>
              <w:adjustRightInd/>
              <w:spacing w:after="496"/>
              <w:ind w:left="110"/>
              <w:textAlignment w:val="baseline"/>
            </w:pPr>
            <w:r w:rsidRPr="001D462C">
              <w:rPr>
                <w:sz w:val="28"/>
                <w:szCs w:val="28"/>
              </w:rPr>
              <w:t>Altre osservazioni</w:t>
            </w:r>
            <w:r w:rsidR="009B343C" w:rsidRPr="001D462C">
              <w:rPr>
                <w:sz w:val="28"/>
                <w:szCs w:val="28"/>
              </w:rPr>
              <w:t xml:space="preserve">       </w:t>
            </w:r>
            <w:r w:rsidRPr="001D462C">
              <w:rPr>
                <w:sz w:val="28"/>
                <w:szCs w:val="28"/>
              </w:rPr>
              <w:t xml:space="preserve"> </w:t>
            </w:r>
            <w:r w:rsidRPr="001D462C">
              <w:t>(segnalazione dei suoi punti di fragilità o di forza, interessi, abilità particolari)</w:t>
            </w:r>
            <w:r w:rsidR="00031D6C" w:rsidRPr="001D462C">
              <w:t xml:space="preserve"> ; </w:t>
            </w:r>
          </w:p>
          <w:p w:rsidR="00070289" w:rsidRPr="001D462C" w:rsidRDefault="00070289" w:rsidP="00070289">
            <w:pPr>
              <w:kinsoku w:val="0"/>
              <w:overflowPunct w:val="0"/>
              <w:autoSpaceDE/>
              <w:autoSpaceDN/>
              <w:adjustRightInd/>
              <w:spacing w:after="496"/>
              <w:ind w:left="110"/>
              <w:textAlignment w:val="baseline"/>
            </w:pPr>
          </w:p>
          <w:p w:rsidR="00070289" w:rsidRPr="001D462C" w:rsidRDefault="00070289" w:rsidP="00070289">
            <w:pPr>
              <w:kinsoku w:val="0"/>
              <w:overflowPunct w:val="0"/>
              <w:autoSpaceDE/>
              <w:autoSpaceDN/>
              <w:adjustRightInd/>
              <w:spacing w:after="496" w:line="327" w:lineRule="exact"/>
              <w:ind w:left="11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289" w:rsidRPr="001D462C" w:rsidRDefault="0007028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</w:rPr>
            </w:pPr>
          </w:p>
          <w:p w:rsidR="00070289" w:rsidRPr="001D462C" w:rsidRDefault="0007028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</w:rPr>
            </w:pPr>
          </w:p>
          <w:p w:rsidR="00070289" w:rsidRPr="001D462C" w:rsidRDefault="0007028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</w:rPr>
            </w:pPr>
          </w:p>
          <w:p w:rsidR="00070289" w:rsidRPr="001D462C" w:rsidRDefault="0007028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</w:rPr>
            </w:pPr>
          </w:p>
          <w:p w:rsidR="00070289" w:rsidRPr="001D462C" w:rsidRDefault="00070289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sz w:val="24"/>
                <w:szCs w:val="24"/>
              </w:rPr>
            </w:pPr>
          </w:p>
        </w:tc>
      </w:tr>
    </w:tbl>
    <w:p w:rsidR="000D1CF7" w:rsidRDefault="000D1CF7">
      <w:pPr>
        <w:widowControl/>
        <w:rPr>
          <w:sz w:val="24"/>
          <w:szCs w:val="24"/>
        </w:rPr>
        <w:sectPr w:rsidR="000D1CF7" w:rsidSect="007A2DB3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4" w:h="16838"/>
          <w:pgMar w:top="1420" w:right="1070" w:bottom="581" w:left="993" w:header="720" w:footer="720" w:gutter="0"/>
          <w:cols w:space="720"/>
          <w:noEndnote/>
          <w:docGrid w:linePitch="272"/>
        </w:sectPr>
      </w:pPr>
    </w:p>
    <w:p w:rsidR="000D1CF7" w:rsidRPr="0059150A" w:rsidRDefault="007512DA" w:rsidP="0060576F">
      <w:pPr>
        <w:kinsoku w:val="0"/>
        <w:overflowPunct w:val="0"/>
        <w:autoSpaceDE/>
        <w:autoSpaceDN/>
        <w:adjustRightInd/>
        <w:spacing w:before="16" w:line="324" w:lineRule="exact"/>
        <w:textAlignment w:val="baseline"/>
        <w:rPr>
          <w:spacing w:val="2"/>
          <w:sz w:val="28"/>
          <w:szCs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page">
                  <wp:posOffset>3247390</wp:posOffset>
                </wp:positionH>
                <wp:positionV relativeFrom="page">
                  <wp:posOffset>10077450</wp:posOffset>
                </wp:positionV>
                <wp:extent cx="192405" cy="168275"/>
                <wp:effectExtent l="0" t="0" r="0" b="0"/>
                <wp:wrapSquare wrapText="bothSides"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" cy="168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D1CF7" w:rsidRDefault="000D1CF7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258" w:lineRule="exact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55.7pt;margin-top:793.5pt;width:15.15pt;height:13.2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" o:allowincell="f" stroked="f">
                <v:fill opacity="0"/>
                <v:textbox inset="0,0,0,0">
                  <w:txbxContent>
                    <w:p w:rsidR="000D1CF7" w:rsidRDefault="000D1CF7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258" w:lineRule="exact"/>
                        <w:textAlignment w:val="baseline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0D1CF7">
        <w:rPr>
          <w:spacing w:val="2"/>
          <w:sz w:val="28"/>
          <w:szCs w:val="28"/>
        </w:rPr>
        <w:t>2.</w:t>
      </w:r>
      <w:r w:rsidR="0059150A">
        <w:rPr>
          <w:spacing w:val="2"/>
          <w:sz w:val="28"/>
          <w:szCs w:val="28"/>
        </w:rPr>
        <w:t xml:space="preserve"> DESCRIZIONE DEL </w:t>
      </w:r>
      <w:r w:rsidR="000D1CF7">
        <w:rPr>
          <w:spacing w:val="2"/>
          <w:sz w:val="28"/>
          <w:szCs w:val="28"/>
        </w:rPr>
        <w:t xml:space="preserve"> FUNZIONAMENTO DELLE ABILITÀ</w:t>
      </w:r>
      <w:r w:rsidR="00FC24C5">
        <w:rPr>
          <w:spacing w:val="2"/>
          <w:sz w:val="28"/>
          <w:szCs w:val="28"/>
        </w:rPr>
        <w:t xml:space="preserve"> STRUMENTALI  </w:t>
      </w:r>
    </w:p>
    <w:p w:rsidR="009B343C" w:rsidRDefault="009B343C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9"/>
        <w:gridCol w:w="3327"/>
        <w:gridCol w:w="3327"/>
      </w:tblGrid>
      <w:tr w:rsidR="009B343C" w:rsidRPr="001D462C" w:rsidTr="001D462C">
        <w:tc>
          <w:tcPr>
            <w:tcW w:w="3389" w:type="dxa"/>
          </w:tcPr>
          <w:p w:rsidR="009B343C" w:rsidRPr="001D462C" w:rsidRDefault="009B343C" w:rsidP="001D462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327" w:type="dxa"/>
          </w:tcPr>
          <w:p w:rsidR="009B343C" w:rsidRPr="001D462C" w:rsidRDefault="009B343C" w:rsidP="001D462C">
            <w:pPr>
              <w:widowControl/>
              <w:rPr>
                <w:sz w:val="24"/>
                <w:szCs w:val="24"/>
              </w:rPr>
            </w:pPr>
            <w:r w:rsidRPr="001D462C">
              <w:rPr>
                <w:sz w:val="24"/>
                <w:szCs w:val="24"/>
              </w:rPr>
              <w:t>ELEMENTI DESUNTI DALLA DIAGNOSI</w:t>
            </w:r>
          </w:p>
        </w:tc>
        <w:tc>
          <w:tcPr>
            <w:tcW w:w="3327" w:type="dxa"/>
          </w:tcPr>
          <w:p w:rsidR="009B343C" w:rsidRPr="001D462C" w:rsidRDefault="009B343C" w:rsidP="001D462C">
            <w:pPr>
              <w:widowControl/>
              <w:rPr>
                <w:sz w:val="24"/>
                <w:szCs w:val="24"/>
              </w:rPr>
            </w:pPr>
            <w:r w:rsidRPr="001D462C">
              <w:rPr>
                <w:sz w:val="24"/>
                <w:szCs w:val="24"/>
              </w:rPr>
              <w:t>ELEMENTI DESUNTI DALL’OSSERVAZIONE DEI DOCENTI DEL Cdc</w:t>
            </w:r>
          </w:p>
        </w:tc>
      </w:tr>
      <w:tr w:rsidR="009B343C" w:rsidRPr="001D462C" w:rsidTr="001D462C">
        <w:tc>
          <w:tcPr>
            <w:tcW w:w="3389" w:type="dxa"/>
          </w:tcPr>
          <w:p w:rsidR="009B343C" w:rsidRPr="001D462C" w:rsidRDefault="009B343C" w:rsidP="001D462C">
            <w:pPr>
              <w:widowControl/>
              <w:rPr>
                <w:sz w:val="24"/>
                <w:szCs w:val="24"/>
              </w:rPr>
            </w:pPr>
            <w:r w:rsidRPr="001D462C">
              <w:rPr>
                <w:sz w:val="24"/>
                <w:szCs w:val="24"/>
              </w:rPr>
              <w:t>LETTURA</w:t>
            </w:r>
          </w:p>
          <w:p w:rsidR="009B343C" w:rsidRPr="001D462C" w:rsidRDefault="009B343C" w:rsidP="001D462C">
            <w:pPr>
              <w:widowControl/>
              <w:rPr>
                <w:sz w:val="24"/>
                <w:szCs w:val="24"/>
              </w:rPr>
            </w:pPr>
          </w:p>
          <w:p w:rsidR="009B343C" w:rsidRPr="001D462C" w:rsidRDefault="009B343C" w:rsidP="001D462C">
            <w:pPr>
              <w:widowControl/>
              <w:spacing w:line="480" w:lineRule="auto"/>
              <w:rPr>
                <w:sz w:val="24"/>
                <w:szCs w:val="24"/>
              </w:rPr>
            </w:pPr>
            <w:r w:rsidRPr="001D462C">
              <w:rPr>
                <w:sz w:val="24"/>
                <w:szCs w:val="24"/>
              </w:rPr>
              <w:t xml:space="preserve">Velocità </w:t>
            </w:r>
          </w:p>
          <w:p w:rsidR="009B343C" w:rsidRPr="001D462C" w:rsidRDefault="009B343C" w:rsidP="001D462C">
            <w:pPr>
              <w:widowControl/>
              <w:spacing w:line="480" w:lineRule="auto"/>
              <w:rPr>
                <w:sz w:val="24"/>
                <w:szCs w:val="24"/>
              </w:rPr>
            </w:pPr>
            <w:r w:rsidRPr="001D462C">
              <w:rPr>
                <w:sz w:val="24"/>
                <w:szCs w:val="24"/>
              </w:rPr>
              <w:t>Correttezza</w:t>
            </w:r>
          </w:p>
          <w:p w:rsidR="009B343C" w:rsidRPr="001D462C" w:rsidRDefault="009B343C" w:rsidP="001D462C">
            <w:pPr>
              <w:widowControl/>
              <w:spacing w:line="480" w:lineRule="auto"/>
              <w:rPr>
                <w:sz w:val="24"/>
                <w:szCs w:val="24"/>
              </w:rPr>
            </w:pPr>
            <w:r w:rsidRPr="001D462C">
              <w:rPr>
                <w:sz w:val="24"/>
                <w:szCs w:val="24"/>
              </w:rPr>
              <w:t>Comprensione</w:t>
            </w:r>
          </w:p>
          <w:p w:rsidR="009B343C" w:rsidRPr="001D462C" w:rsidRDefault="009B343C" w:rsidP="001D462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327" w:type="dxa"/>
          </w:tcPr>
          <w:p w:rsidR="009B343C" w:rsidRPr="001D462C" w:rsidRDefault="009B343C" w:rsidP="001D462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327" w:type="dxa"/>
          </w:tcPr>
          <w:p w:rsidR="009B343C" w:rsidRPr="001D462C" w:rsidRDefault="009B343C" w:rsidP="001D462C">
            <w:pPr>
              <w:widowControl/>
              <w:rPr>
                <w:sz w:val="24"/>
                <w:szCs w:val="24"/>
              </w:rPr>
            </w:pPr>
          </w:p>
        </w:tc>
      </w:tr>
      <w:tr w:rsidR="009B343C" w:rsidRPr="001D462C" w:rsidTr="001D462C">
        <w:tc>
          <w:tcPr>
            <w:tcW w:w="3389" w:type="dxa"/>
          </w:tcPr>
          <w:p w:rsidR="009B343C" w:rsidRPr="001D462C" w:rsidRDefault="009B343C" w:rsidP="001D462C">
            <w:pPr>
              <w:widowControl/>
              <w:rPr>
                <w:sz w:val="24"/>
                <w:szCs w:val="24"/>
              </w:rPr>
            </w:pPr>
            <w:r w:rsidRPr="001D462C">
              <w:rPr>
                <w:sz w:val="24"/>
                <w:szCs w:val="24"/>
              </w:rPr>
              <w:t>SCRITTURA</w:t>
            </w:r>
          </w:p>
          <w:p w:rsidR="009B343C" w:rsidRPr="001D462C" w:rsidRDefault="009B343C" w:rsidP="001D462C">
            <w:pPr>
              <w:widowControl/>
              <w:rPr>
                <w:sz w:val="24"/>
                <w:szCs w:val="24"/>
              </w:rPr>
            </w:pPr>
          </w:p>
          <w:p w:rsidR="009B343C" w:rsidRPr="001D462C" w:rsidRDefault="009B343C" w:rsidP="001D462C">
            <w:pPr>
              <w:widowControl/>
              <w:rPr>
                <w:sz w:val="24"/>
                <w:szCs w:val="24"/>
              </w:rPr>
            </w:pPr>
            <w:r w:rsidRPr="001D462C">
              <w:rPr>
                <w:sz w:val="24"/>
                <w:szCs w:val="24"/>
              </w:rPr>
              <w:t>Grafia</w:t>
            </w:r>
          </w:p>
          <w:p w:rsidR="009B343C" w:rsidRPr="001D462C" w:rsidRDefault="009B343C" w:rsidP="001D462C">
            <w:pPr>
              <w:widowControl/>
              <w:rPr>
                <w:sz w:val="24"/>
                <w:szCs w:val="24"/>
              </w:rPr>
            </w:pPr>
          </w:p>
          <w:p w:rsidR="009B343C" w:rsidRPr="001D462C" w:rsidRDefault="009B343C" w:rsidP="001D462C">
            <w:pPr>
              <w:widowControl/>
              <w:rPr>
                <w:sz w:val="24"/>
                <w:szCs w:val="24"/>
              </w:rPr>
            </w:pPr>
            <w:r w:rsidRPr="001D462C">
              <w:rPr>
                <w:sz w:val="24"/>
                <w:szCs w:val="24"/>
              </w:rPr>
              <w:t>Tipologia di errori</w:t>
            </w:r>
          </w:p>
          <w:p w:rsidR="009B343C" w:rsidRPr="001D462C" w:rsidRDefault="009B343C" w:rsidP="001D462C">
            <w:pPr>
              <w:widowControl/>
              <w:rPr>
                <w:sz w:val="24"/>
                <w:szCs w:val="24"/>
              </w:rPr>
            </w:pPr>
          </w:p>
          <w:p w:rsidR="009B343C" w:rsidRPr="001D462C" w:rsidRDefault="009B343C" w:rsidP="001D462C">
            <w:pPr>
              <w:widowControl/>
              <w:rPr>
                <w:sz w:val="24"/>
                <w:szCs w:val="24"/>
              </w:rPr>
            </w:pPr>
            <w:r w:rsidRPr="001D462C">
              <w:rPr>
                <w:sz w:val="24"/>
                <w:szCs w:val="24"/>
              </w:rPr>
              <w:t>Produzione</w:t>
            </w:r>
            <w:r w:rsidR="0060576F">
              <w:rPr>
                <w:sz w:val="24"/>
                <w:szCs w:val="24"/>
              </w:rPr>
              <w:t xml:space="preserve"> testi: ideazione, stesura, revisione</w:t>
            </w:r>
          </w:p>
          <w:p w:rsidR="009B343C" w:rsidRPr="001D462C" w:rsidRDefault="009B343C" w:rsidP="001D462C">
            <w:pPr>
              <w:widowControl/>
              <w:rPr>
                <w:sz w:val="24"/>
                <w:szCs w:val="24"/>
              </w:rPr>
            </w:pPr>
          </w:p>
          <w:p w:rsidR="009B343C" w:rsidRPr="001D462C" w:rsidRDefault="009B343C" w:rsidP="001D462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327" w:type="dxa"/>
          </w:tcPr>
          <w:p w:rsidR="009B343C" w:rsidRPr="001D462C" w:rsidRDefault="009B343C" w:rsidP="001D462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327" w:type="dxa"/>
          </w:tcPr>
          <w:p w:rsidR="009B343C" w:rsidRPr="001D462C" w:rsidRDefault="009B343C" w:rsidP="001D462C">
            <w:pPr>
              <w:widowControl/>
              <w:rPr>
                <w:sz w:val="24"/>
                <w:szCs w:val="24"/>
              </w:rPr>
            </w:pPr>
          </w:p>
        </w:tc>
      </w:tr>
      <w:tr w:rsidR="009B343C" w:rsidRPr="001D462C" w:rsidTr="001D462C">
        <w:tc>
          <w:tcPr>
            <w:tcW w:w="3389" w:type="dxa"/>
          </w:tcPr>
          <w:p w:rsidR="009B343C" w:rsidRPr="001D462C" w:rsidRDefault="00FC24C5" w:rsidP="001D462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CALCOLO</w:t>
            </w:r>
          </w:p>
          <w:p w:rsidR="009B343C" w:rsidRPr="001D462C" w:rsidRDefault="009B343C" w:rsidP="001D462C">
            <w:pPr>
              <w:widowControl/>
              <w:rPr>
                <w:sz w:val="24"/>
                <w:szCs w:val="24"/>
              </w:rPr>
            </w:pPr>
          </w:p>
          <w:p w:rsidR="009B343C" w:rsidRPr="001D462C" w:rsidRDefault="009B343C" w:rsidP="001D462C">
            <w:pPr>
              <w:widowControl/>
              <w:rPr>
                <w:sz w:val="24"/>
                <w:szCs w:val="24"/>
              </w:rPr>
            </w:pPr>
            <w:r w:rsidRPr="001D462C">
              <w:rPr>
                <w:sz w:val="24"/>
                <w:szCs w:val="24"/>
              </w:rPr>
              <w:t xml:space="preserve">Mentale </w:t>
            </w:r>
          </w:p>
          <w:p w:rsidR="009B343C" w:rsidRPr="001D462C" w:rsidRDefault="009B343C" w:rsidP="001D462C">
            <w:pPr>
              <w:widowControl/>
              <w:rPr>
                <w:sz w:val="24"/>
                <w:szCs w:val="24"/>
              </w:rPr>
            </w:pPr>
          </w:p>
          <w:p w:rsidR="009B343C" w:rsidRPr="001D462C" w:rsidRDefault="009B343C" w:rsidP="001D462C">
            <w:pPr>
              <w:widowControl/>
              <w:rPr>
                <w:sz w:val="24"/>
                <w:szCs w:val="24"/>
              </w:rPr>
            </w:pPr>
            <w:r w:rsidRPr="001D462C">
              <w:rPr>
                <w:sz w:val="24"/>
                <w:szCs w:val="24"/>
              </w:rPr>
              <w:t>Per iscritto</w:t>
            </w:r>
          </w:p>
          <w:p w:rsidR="009B343C" w:rsidRPr="001D462C" w:rsidRDefault="009B343C" w:rsidP="001D462C">
            <w:pPr>
              <w:widowControl/>
              <w:rPr>
                <w:sz w:val="24"/>
                <w:szCs w:val="24"/>
              </w:rPr>
            </w:pPr>
          </w:p>
          <w:p w:rsidR="009B343C" w:rsidRPr="001D462C" w:rsidRDefault="009B343C" w:rsidP="001D462C">
            <w:pPr>
              <w:widowControl/>
              <w:rPr>
                <w:sz w:val="24"/>
                <w:szCs w:val="24"/>
              </w:rPr>
            </w:pPr>
          </w:p>
          <w:p w:rsidR="009B343C" w:rsidRPr="001D462C" w:rsidRDefault="009B343C" w:rsidP="001D462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327" w:type="dxa"/>
          </w:tcPr>
          <w:p w:rsidR="009B343C" w:rsidRPr="001D462C" w:rsidRDefault="009B343C" w:rsidP="001D462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327" w:type="dxa"/>
          </w:tcPr>
          <w:p w:rsidR="009B343C" w:rsidRPr="001D462C" w:rsidRDefault="009B343C" w:rsidP="001D462C">
            <w:pPr>
              <w:widowControl/>
              <w:rPr>
                <w:sz w:val="24"/>
                <w:szCs w:val="24"/>
              </w:rPr>
            </w:pPr>
          </w:p>
        </w:tc>
      </w:tr>
      <w:tr w:rsidR="00FC24C5" w:rsidRPr="001D462C" w:rsidTr="001D462C">
        <w:tc>
          <w:tcPr>
            <w:tcW w:w="3389" w:type="dxa"/>
          </w:tcPr>
          <w:p w:rsidR="00FC24C5" w:rsidRDefault="00FC24C5" w:rsidP="001D462C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ALTRI DISTURBI ASSOCIATI</w:t>
            </w:r>
          </w:p>
          <w:p w:rsidR="00FC24C5" w:rsidRDefault="00FC24C5" w:rsidP="001D462C">
            <w:pPr>
              <w:widowControl/>
              <w:rPr>
                <w:sz w:val="24"/>
                <w:szCs w:val="24"/>
              </w:rPr>
            </w:pPr>
          </w:p>
          <w:p w:rsidR="00FC24C5" w:rsidRDefault="00FC24C5" w:rsidP="001D462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327" w:type="dxa"/>
          </w:tcPr>
          <w:p w:rsidR="00FC24C5" w:rsidRDefault="00FC24C5" w:rsidP="001D462C">
            <w:pPr>
              <w:widowControl/>
              <w:rPr>
                <w:sz w:val="24"/>
                <w:szCs w:val="24"/>
              </w:rPr>
            </w:pPr>
          </w:p>
          <w:p w:rsidR="00FC24C5" w:rsidRDefault="00FC24C5" w:rsidP="001D462C">
            <w:pPr>
              <w:widowControl/>
              <w:rPr>
                <w:sz w:val="24"/>
                <w:szCs w:val="24"/>
              </w:rPr>
            </w:pPr>
          </w:p>
          <w:p w:rsidR="00FC24C5" w:rsidRDefault="00FC24C5" w:rsidP="001D462C">
            <w:pPr>
              <w:widowControl/>
              <w:rPr>
                <w:sz w:val="24"/>
                <w:szCs w:val="24"/>
              </w:rPr>
            </w:pPr>
          </w:p>
          <w:p w:rsidR="00FC24C5" w:rsidRDefault="00FC24C5" w:rsidP="001D462C">
            <w:pPr>
              <w:widowControl/>
              <w:rPr>
                <w:sz w:val="24"/>
                <w:szCs w:val="24"/>
              </w:rPr>
            </w:pPr>
          </w:p>
          <w:p w:rsidR="00FC24C5" w:rsidRPr="001D462C" w:rsidRDefault="00FC24C5" w:rsidP="001D462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327" w:type="dxa"/>
          </w:tcPr>
          <w:p w:rsidR="00FC24C5" w:rsidRPr="001D462C" w:rsidRDefault="00FC24C5" w:rsidP="001D462C">
            <w:pPr>
              <w:widowControl/>
              <w:rPr>
                <w:sz w:val="24"/>
                <w:szCs w:val="24"/>
              </w:rPr>
            </w:pPr>
          </w:p>
        </w:tc>
      </w:tr>
    </w:tbl>
    <w:p w:rsidR="00FC24C5" w:rsidRDefault="00FC24C5" w:rsidP="00FC24C5">
      <w:pPr>
        <w:widowControl/>
        <w:suppressAutoHyphens/>
        <w:autoSpaceDE/>
        <w:autoSpaceDN/>
        <w:adjustRightInd/>
        <w:ind w:left="567"/>
        <w:rPr>
          <w:rFonts w:ascii="Arial" w:hAnsi="Arial" w:cs="Arial"/>
          <w:b/>
          <w:bCs/>
          <w:iCs/>
          <w:sz w:val="22"/>
          <w:szCs w:val="22"/>
          <w:lang w:eastAsia="ar-SA"/>
        </w:rPr>
      </w:pPr>
    </w:p>
    <w:p w:rsidR="00FC24C5" w:rsidRDefault="00FC24C5" w:rsidP="00FC24C5">
      <w:pPr>
        <w:widowControl/>
        <w:suppressAutoHyphens/>
        <w:autoSpaceDE/>
        <w:autoSpaceDN/>
        <w:adjustRightInd/>
        <w:ind w:left="567"/>
        <w:rPr>
          <w:rFonts w:ascii="Arial" w:hAnsi="Arial" w:cs="Arial"/>
          <w:b/>
          <w:bCs/>
          <w:iCs/>
          <w:sz w:val="22"/>
          <w:szCs w:val="22"/>
          <w:lang w:eastAsia="ar-SA"/>
        </w:rPr>
      </w:pPr>
    </w:p>
    <w:p w:rsidR="00FC24C5" w:rsidRPr="00FC24C5" w:rsidRDefault="00FC24C5" w:rsidP="00FC24C5">
      <w:pPr>
        <w:widowControl/>
        <w:suppressAutoHyphens/>
        <w:autoSpaceDE/>
        <w:autoSpaceDN/>
        <w:adjustRightInd/>
        <w:ind w:left="567"/>
        <w:rPr>
          <w:rFonts w:ascii="Arial" w:hAnsi="Arial" w:cs="Arial"/>
          <w:b/>
          <w:bCs/>
          <w:iCs/>
          <w:sz w:val="22"/>
          <w:szCs w:val="22"/>
          <w:lang w:eastAsia="ar-SA"/>
        </w:rPr>
      </w:pPr>
      <w:r w:rsidRPr="00FC24C5">
        <w:rPr>
          <w:rFonts w:ascii="Arial" w:hAnsi="Arial" w:cs="Arial"/>
          <w:b/>
          <w:bCs/>
          <w:iCs/>
          <w:sz w:val="22"/>
          <w:szCs w:val="22"/>
          <w:lang w:eastAsia="ar-SA"/>
        </w:rPr>
        <w:t>Note</w:t>
      </w:r>
    </w:p>
    <w:p w:rsidR="00FC24C5" w:rsidRPr="00FC24C5" w:rsidRDefault="00FC24C5" w:rsidP="00FC24C5">
      <w:pPr>
        <w:widowControl/>
        <w:numPr>
          <w:ilvl w:val="0"/>
          <w:numId w:val="22"/>
        </w:numPr>
        <w:suppressAutoHyphens/>
        <w:autoSpaceDE/>
        <w:autoSpaceDN/>
        <w:adjustRightInd/>
        <w:ind w:left="426" w:hanging="284"/>
        <w:rPr>
          <w:rFonts w:ascii="Arial" w:hAnsi="Arial" w:cs="Arial"/>
          <w:bCs/>
          <w:i/>
          <w:iCs/>
          <w:sz w:val="22"/>
          <w:szCs w:val="22"/>
          <w:lang w:eastAsia="ar-SA"/>
        </w:rPr>
      </w:pPr>
      <w:r w:rsidRPr="00FC24C5">
        <w:rPr>
          <w:rFonts w:ascii="Arial" w:hAnsi="Arial" w:cs="Arial"/>
          <w:bCs/>
          <w:i/>
          <w:iCs/>
          <w:sz w:val="22"/>
          <w:szCs w:val="22"/>
          <w:lang w:eastAsia="ar-SA"/>
        </w:rPr>
        <w:t>Informazioni da diagnosi specialistica</w:t>
      </w:r>
    </w:p>
    <w:p w:rsidR="00FC24C5" w:rsidRPr="00FC24C5" w:rsidRDefault="00FC24C5" w:rsidP="00FC24C5">
      <w:pPr>
        <w:widowControl/>
        <w:numPr>
          <w:ilvl w:val="0"/>
          <w:numId w:val="22"/>
        </w:numPr>
        <w:suppressAutoHyphens/>
        <w:autoSpaceDE/>
        <w:autoSpaceDN/>
        <w:adjustRightInd/>
        <w:ind w:left="426" w:hanging="284"/>
        <w:rPr>
          <w:rFonts w:ascii="Arial" w:hAnsi="Arial" w:cs="Arial"/>
          <w:bCs/>
          <w:i/>
          <w:iCs/>
          <w:sz w:val="22"/>
          <w:szCs w:val="22"/>
          <w:lang w:eastAsia="ar-SA"/>
        </w:rPr>
      </w:pPr>
      <w:r w:rsidRPr="00FC24C5">
        <w:rPr>
          <w:rFonts w:ascii="Arial" w:hAnsi="Arial" w:cs="Arial"/>
          <w:bCs/>
          <w:i/>
          <w:iCs/>
          <w:sz w:val="22"/>
          <w:szCs w:val="22"/>
          <w:lang w:eastAsia="ar-SA"/>
        </w:rPr>
        <w:t xml:space="preserve">Osservazione libera e sistematica (tempo impiegato in relazione alla media della classe nella esecuzione dei compiti,...). </w:t>
      </w:r>
    </w:p>
    <w:p w:rsidR="00FC24C5" w:rsidRPr="00FC24C5" w:rsidRDefault="00FC24C5" w:rsidP="00FC24C5">
      <w:pPr>
        <w:widowControl/>
        <w:numPr>
          <w:ilvl w:val="0"/>
          <w:numId w:val="22"/>
        </w:numPr>
        <w:suppressAutoHyphens/>
        <w:autoSpaceDE/>
        <w:autoSpaceDN/>
        <w:adjustRightInd/>
        <w:ind w:left="426" w:hanging="284"/>
        <w:rPr>
          <w:rFonts w:ascii="Arial" w:hAnsi="Arial" w:cs="Arial"/>
          <w:bCs/>
          <w:i/>
          <w:iCs/>
          <w:sz w:val="22"/>
          <w:szCs w:val="22"/>
          <w:lang w:eastAsia="ar-SA"/>
        </w:rPr>
      </w:pPr>
      <w:r w:rsidRPr="00FC24C5">
        <w:rPr>
          <w:rFonts w:ascii="Arial" w:hAnsi="Arial" w:cs="Arial"/>
          <w:bCs/>
          <w:i/>
          <w:iCs/>
          <w:sz w:val="22"/>
          <w:szCs w:val="22"/>
          <w:lang w:eastAsia="ar-SA"/>
        </w:rPr>
        <w:t>Livelli di competenza nella lettura e scrittura</w:t>
      </w:r>
    </w:p>
    <w:p w:rsidR="00FC24C5" w:rsidRPr="00FC24C5" w:rsidRDefault="00FC24C5" w:rsidP="00FC24C5">
      <w:pPr>
        <w:widowControl/>
        <w:numPr>
          <w:ilvl w:val="0"/>
          <w:numId w:val="22"/>
        </w:numPr>
        <w:suppressAutoHyphens/>
        <w:autoSpaceDE/>
        <w:autoSpaceDN/>
        <w:adjustRightInd/>
        <w:ind w:left="426" w:hanging="284"/>
        <w:jc w:val="both"/>
        <w:rPr>
          <w:rFonts w:ascii="Arial" w:hAnsi="Arial" w:cs="Arial"/>
          <w:i/>
          <w:iCs/>
          <w:sz w:val="22"/>
          <w:szCs w:val="22"/>
          <w:lang w:eastAsia="ar-SA"/>
        </w:rPr>
      </w:pPr>
      <w:r w:rsidRPr="00FC24C5">
        <w:rPr>
          <w:rFonts w:ascii="Arial" w:hAnsi="Arial" w:cs="Arial"/>
          <w:bCs/>
          <w:i/>
          <w:iCs/>
          <w:sz w:val="22"/>
          <w:szCs w:val="22"/>
          <w:lang w:eastAsia="ar-SA"/>
        </w:rPr>
        <w:t>Comprensione di tipologie di testi</w:t>
      </w:r>
      <w:r w:rsidRPr="00FC24C5">
        <w:rPr>
          <w:rFonts w:ascii="Arial" w:hAnsi="Arial" w:cs="Arial"/>
          <w:i/>
          <w:iCs/>
          <w:sz w:val="22"/>
          <w:szCs w:val="22"/>
          <w:lang w:eastAsia="ar-SA"/>
        </w:rPr>
        <w:t xml:space="preserve"> (comprensione letterale, inferenziale, costruttiva, interpretativa, analitica, valutativa)</w:t>
      </w:r>
    </w:p>
    <w:p w:rsidR="00FC24C5" w:rsidRPr="00FC24C5" w:rsidRDefault="00FC24C5" w:rsidP="00FC24C5">
      <w:pPr>
        <w:widowControl/>
        <w:numPr>
          <w:ilvl w:val="0"/>
          <w:numId w:val="22"/>
        </w:numPr>
        <w:suppressAutoHyphens/>
        <w:autoSpaceDE/>
        <w:autoSpaceDN/>
        <w:adjustRightInd/>
        <w:ind w:left="426" w:hanging="284"/>
        <w:rPr>
          <w:rFonts w:ascii="Arial" w:hAnsi="Arial" w:cs="Arial"/>
          <w:i/>
          <w:iCs/>
          <w:sz w:val="22"/>
          <w:szCs w:val="22"/>
          <w:lang w:eastAsia="ar-SA"/>
        </w:rPr>
      </w:pPr>
      <w:r w:rsidRPr="00FC24C5">
        <w:rPr>
          <w:rFonts w:ascii="Arial" w:hAnsi="Arial" w:cs="Arial"/>
          <w:bCs/>
          <w:i/>
          <w:iCs/>
          <w:sz w:val="22"/>
          <w:szCs w:val="22"/>
          <w:lang w:eastAsia="ar-SA"/>
        </w:rPr>
        <w:t>Competenza linguistica</w:t>
      </w:r>
      <w:r w:rsidRPr="00FC24C5">
        <w:rPr>
          <w:rFonts w:ascii="Arial" w:hAnsi="Arial" w:cs="Arial"/>
          <w:i/>
          <w:iCs/>
          <w:sz w:val="22"/>
          <w:szCs w:val="22"/>
          <w:lang w:eastAsia="ar-SA"/>
        </w:rPr>
        <w:t xml:space="preserve"> (sintattica, grammaticale, lessicale, ortografica)</w:t>
      </w:r>
    </w:p>
    <w:p w:rsidR="00FC24C5" w:rsidRPr="00FC24C5" w:rsidRDefault="00FC24C5" w:rsidP="00FC24C5">
      <w:pPr>
        <w:widowControl/>
        <w:numPr>
          <w:ilvl w:val="0"/>
          <w:numId w:val="22"/>
        </w:numPr>
        <w:suppressAutoHyphens/>
        <w:autoSpaceDE/>
        <w:autoSpaceDN/>
        <w:adjustRightInd/>
        <w:ind w:left="426" w:hanging="284"/>
        <w:rPr>
          <w:rFonts w:ascii="Arial" w:hAnsi="Arial" w:cs="Arial"/>
          <w:i/>
          <w:iCs/>
          <w:sz w:val="22"/>
          <w:szCs w:val="22"/>
          <w:lang w:eastAsia="ar-SA"/>
        </w:rPr>
      </w:pPr>
      <w:r w:rsidRPr="00FC24C5">
        <w:rPr>
          <w:rFonts w:ascii="Arial" w:hAnsi="Arial" w:cs="Arial"/>
          <w:i/>
          <w:iCs/>
          <w:sz w:val="22"/>
          <w:szCs w:val="22"/>
          <w:lang w:eastAsia="ar-SA"/>
        </w:rPr>
        <w:t>Capacità di comprensione e produzione dei numeri, capacità di incolonnarli correttamente, abilità di ragionamento aritmetico, assimilazione e automatizzazione dei fatti numerici</w:t>
      </w:r>
    </w:p>
    <w:p w:rsidR="007213EF" w:rsidRDefault="007213EF">
      <w:pPr>
        <w:widowControl/>
        <w:rPr>
          <w:sz w:val="24"/>
          <w:szCs w:val="24"/>
        </w:rPr>
      </w:pPr>
    </w:p>
    <w:p w:rsidR="007213EF" w:rsidRDefault="007213EF" w:rsidP="007213EF">
      <w:pPr>
        <w:rPr>
          <w:sz w:val="24"/>
          <w:szCs w:val="24"/>
        </w:rPr>
      </w:pPr>
    </w:p>
    <w:p w:rsidR="009B0E62" w:rsidRDefault="009B0E62" w:rsidP="007213EF">
      <w:pPr>
        <w:rPr>
          <w:sz w:val="24"/>
          <w:szCs w:val="24"/>
        </w:rPr>
      </w:pPr>
    </w:p>
    <w:p w:rsidR="007213EF" w:rsidRDefault="007213EF" w:rsidP="007213EF">
      <w:pPr>
        <w:tabs>
          <w:tab w:val="left" w:pos="31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7213EF" w:rsidRDefault="007213EF" w:rsidP="007213EF">
      <w:pPr>
        <w:tabs>
          <w:tab w:val="left" w:pos="3180"/>
        </w:tabs>
        <w:ind w:left="360"/>
        <w:rPr>
          <w:spacing w:val="2"/>
          <w:sz w:val="28"/>
          <w:szCs w:val="28"/>
        </w:rPr>
      </w:pPr>
      <w:r w:rsidRPr="006D0FD2">
        <w:rPr>
          <w:spacing w:val="2"/>
          <w:sz w:val="28"/>
          <w:szCs w:val="28"/>
        </w:rPr>
        <w:lastRenderedPageBreak/>
        <w:t xml:space="preserve">3. CARATTERISTICHE </w:t>
      </w:r>
      <w:r w:rsidR="006D0FD2">
        <w:rPr>
          <w:spacing w:val="2"/>
          <w:sz w:val="28"/>
          <w:szCs w:val="28"/>
        </w:rPr>
        <w:t xml:space="preserve"> </w:t>
      </w:r>
      <w:r w:rsidRPr="006D0FD2">
        <w:rPr>
          <w:spacing w:val="2"/>
          <w:sz w:val="28"/>
          <w:szCs w:val="28"/>
        </w:rPr>
        <w:t>COMPORTAMENTALI</w:t>
      </w:r>
    </w:p>
    <w:p w:rsidR="0034279E" w:rsidRDefault="0034279E" w:rsidP="007213EF">
      <w:pPr>
        <w:tabs>
          <w:tab w:val="left" w:pos="3180"/>
        </w:tabs>
        <w:ind w:left="360"/>
        <w:rPr>
          <w:spacing w:val="2"/>
          <w:sz w:val="28"/>
          <w:szCs w:val="28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9"/>
        <w:gridCol w:w="6688"/>
      </w:tblGrid>
      <w:tr w:rsidR="00144F45" w:rsidRPr="001D462C" w:rsidTr="001D462C">
        <w:tc>
          <w:tcPr>
            <w:tcW w:w="3009" w:type="dxa"/>
          </w:tcPr>
          <w:p w:rsidR="00144F45" w:rsidRPr="001D462C" w:rsidRDefault="00144F45" w:rsidP="001D462C">
            <w:pPr>
              <w:tabs>
                <w:tab w:val="left" w:pos="3180"/>
              </w:tabs>
              <w:rPr>
                <w:spacing w:val="2"/>
                <w:sz w:val="28"/>
                <w:szCs w:val="28"/>
              </w:rPr>
            </w:pPr>
            <w:r w:rsidRPr="001D462C">
              <w:rPr>
                <w:sz w:val="28"/>
                <w:szCs w:val="28"/>
              </w:rPr>
              <w:t>Collaborazione  e  partecipazione</w:t>
            </w:r>
            <w:r w:rsidR="0034279E">
              <w:rPr>
                <w:sz w:val="28"/>
                <w:szCs w:val="28"/>
              </w:rPr>
              <w:t xml:space="preserve"> (1)</w:t>
            </w:r>
          </w:p>
        </w:tc>
        <w:tc>
          <w:tcPr>
            <w:tcW w:w="6688" w:type="dxa"/>
          </w:tcPr>
          <w:p w:rsidR="00144F45" w:rsidRPr="001D462C" w:rsidRDefault="00144F45" w:rsidP="001D462C">
            <w:pPr>
              <w:tabs>
                <w:tab w:val="left" w:pos="3180"/>
              </w:tabs>
              <w:rPr>
                <w:spacing w:val="2"/>
                <w:sz w:val="28"/>
                <w:szCs w:val="28"/>
              </w:rPr>
            </w:pPr>
          </w:p>
          <w:p w:rsidR="002C021E" w:rsidRPr="001D462C" w:rsidRDefault="002C021E" w:rsidP="001D462C">
            <w:pPr>
              <w:tabs>
                <w:tab w:val="left" w:pos="3180"/>
              </w:tabs>
              <w:rPr>
                <w:spacing w:val="2"/>
                <w:sz w:val="28"/>
                <w:szCs w:val="28"/>
              </w:rPr>
            </w:pPr>
          </w:p>
          <w:p w:rsidR="002C021E" w:rsidRPr="001D462C" w:rsidRDefault="002C021E" w:rsidP="001D462C">
            <w:pPr>
              <w:tabs>
                <w:tab w:val="left" w:pos="3180"/>
              </w:tabs>
              <w:rPr>
                <w:spacing w:val="2"/>
                <w:sz w:val="28"/>
                <w:szCs w:val="28"/>
              </w:rPr>
            </w:pPr>
          </w:p>
        </w:tc>
      </w:tr>
      <w:tr w:rsidR="00144F45" w:rsidRPr="001D462C" w:rsidTr="001D462C">
        <w:tc>
          <w:tcPr>
            <w:tcW w:w="3009" w:type="dxa"/>
          </w:tcPr>
          <w:p w:rsidR="00144F45" w:rsidRPr="001D462C" w:rsidRDefault="00144F45" w:rsidP="001D462C">
            <w:pPr>
              <w:tabs>
                <w:tab w:val="left" w:pos="3180"/>
              </w:tabs>
              <w:rPr>
                <w:spacing w:val="2"/>
                <w:sz w:val="28"/>
                <w:szCs w:val="28"/>
              </w:rPr>
            </w:pPr>
            <w:r w:rsidRPr="001D462C">
              <w:rPr>
                <w:sz w:val="28"/>
                <w:szCs w:val="28"/>
              </w:rPr>
              <w:t>Relazionalità con compagni/adulti</w:t>
            </w:r>
            <w:r w:rsidR="0034279E">
              <w:rPr>
                <w:sz w:val="28"/>
                <w:szCs w:val="28"/>
              </w:rPr>
              <w:t xml:space="preserve"> (2)</w:t>
            </w:r>
          </w:p>
        </w:tc>
        <w:tc>
          <w:tcPr>
            <w:tcW w:w="6688" w:type="dxa"/>
          </w:tcPr>
          <w:p w:rsidR="00144F45" w:rsidRPr="001D462C" w:rsidRDefault="00144F45" w:rsidP="001D462C">
            <w:pPr>
              <w:tabs>
                <w:tab w:val="left" w:pos="3180"/>
              </w:tabs>
              <w:rPr>
                <w:spacing w:val="2"/>
                <w:sz w:val="28"/>
                <w:szCs w:val="28"/>
              </w:rPr>
            </w:pPr>
          </w:p>
          <w:p w:rsidR="002C021E" w:rsidRPr="001D462C" w:rsidRDefault="002C021E" w:rsidP="001D462C">
            <w:pPr>
              <w:tabs>
                <w:tab w:val="left" w:pos="3180"/>
              </w:tabs>
              <w:rPr>
                <w:spacing w:val="2"/>
                <w:sz w:val="28"/>
                <w:szCs w:val="28"/>
              </w:rPr>
            </w:pPr>
          </w:p>
          <w:p w:rsidR="002C021E" w:rsidRPr="001D462C" w:rsidRDefault="002C021E" w:rsidP="001D462C">
            <w:pPr>
              <w:tabs>
                <w:tab w:val="left" w:pos="3180"/>
              </w:tabs>
              <w:rPr>
                <w:spacing w:val="2"/>
                <w:sz w:val="28"/>
                <w:szCs w:val="28"/>
              </w:rPr>
            </w:pPr>
          </w:p>
        </w:tc>
      </w:tr>
      <w:tr w:rsidR="00144F45" w:rsidRPr="001D462C" w:rsidTr="001D462C">
        <w:tc>
          <w:tcPr>
            <w:tcW w:w="3009" w:type="dxa"/>
          </w:tcPr>
          <w:p w:rsidR="00144F45" w:rsidRPr="001D462C" w:rsidRDefault="00144F45" w:rsidP="001D462C">
            <w:pPr>
              <w:tabs>
                <w:tab w:val="left" w:pos="3180"/>
              </w:tabs>
              <w:rPr>
                <w:spacing w:val="2"/>
                <w:sz w:val="28"/>
                <w:szCs w:val="28"/>
              </w:rPr>
            </w:pPr>
            <w:r w:rsidRPr="001D462C">
              <w:rPr>
                <w:sz w:val="28"/>
                <w:szCs w:val="28"/>
              </w:rPr>
              <w:t>Frequenza scolastica</w:t>
            </w:r>
          </w:p>
        </w:tc>
        <w:tc>
          <w:tcPr>
            <w:tcW w:w="6688" w:type="dxa"/>
          </w:tcPr>
          <w:p w:rsidR="00144F45" w:rsidRPr="001D462C" w:rsidRDefault="00144F45" w:rsidP="001D462C">
            <w:pPr>
              <w:tabs>
                <w:tab w:val="left" w:pos="3180"/>
              </w:tabs>
              <w:rPr>
                <w:spacing w:val="2"/>
                <w:sz w:val="28"/>
                <w:szCs w:val="28"/>
              </w:rPr>
            </w:pPr>
          </w:p>
          <w:p w:rsidR="002C021E" w:rsidRPr="001D462C" w:rsidRDefault="002C021E" w:rsidP="001D462C">
            <w:pPr>
              <w:tabs>
                <w:tab w:val="left" w:pos="3180"/>
              </w:tabs>
              <w:rPr>
                <w:spacing w:val="2"/>
                <w:sz w:val="28"/>
                <w:szCs w:val="28"/>
              </w:rPr>
            </w:pPr>
          </w:p>
          <w:p w:rsidR="002C021E" w:rsidRPr="001D462C" w:rsidRDefault="002C021E" w:rsidP="001D462C">
            <w:pPr>
              <w:tabs>
                <w:tab w:val="left" w:pos="3180"/>
              </w:tabs>
              <w:rPr>
                <w:spacing w:val="2"/>
                <w:sz w:val="28"/>
                <w:szCs w:val="28"/>
              </w:rPr>
            </w:pPr>
          </w:p>
        </w:tc>
      </w:tr>
      <w:tr w:rsidR="00144F45" w:rsidRPr="001D462C" w:rsidTr="001D462C">
        <w:tc>
          <w:tcPr>
            <w:tcW w:w="3009" w:type="dxa"/>
          </w:tcPr>
          <w:p w:rsidR="00144F45" w:rsidRPr="001D462C" w:rsidRDefault="00144F45" w:rsidP="001D462C">
            <w:pPr>
              <w:tabs>
                <w:tab w:val="left" w:pos="3180"/>
              </w:tabs>
              <w:rPr>
                <w:spacing w:val="2"/>
                <w:sz w:val="28"/>
                <w:szCs w:val="28"/>
              </w:rPr>
            </w:pPr>
            <w:r w:rsidRPr="001D462C">
              <w:rPr>
                <w:sz w:val="28"/>
                <w:szCs w:val="28"/>
              </w:rPr>
              <w:t>Accettazione e rispetto delle regole</w:t>
            </w:r>
          </w:p>
        </w:tc>
        <w:tc>
          <w:tcPr>
            <w:tcW w:w="6688" w:type="dxa"/>
          </w:tcPr>
          <w:p w:rsidR="00144F45" w:rsidRPr="001D462C" w:rsidRDefault="00144F45" w:rsidP="001D462C">
            <w:pPr>
              <w:tabs>
                <w:tab w:val="left" w:pos="3180"/>
              </w:tabs>
              <w:rPr>
                <w:spacing w:val="2"/>
                <w:sz w:val="28"/>
                <w:szCs w:val="28"/>
              </w:rPr>
            </w:pPr>
          </w:p>
          <w:p w:rsidR="002C021E" w:rsidRPr="001D462C" w:rsidRDefault="002C021E" w:rsidP="001D462C">
            <w:pPr>
              <w:tabs>
                <w:tab w:val="left" w:pos="3180"/>
              </w:tabs>
              <w:rPr>
                <w:spacing w:val="2"/>
                <w:sz w:val="28"/>
                <w:szCs w:val="28"/>
              </w:rPr>
            </w:pPr>
          </w:p>
          <w:p w:rsidR="002C021E" w:rsidRPr="001D462C" w:rsidRDefault="002C021E" w:rsidP="001D462C">
            <w:pPr>
              <w:tabs>
                <w:tab w:val="left" w:pos="3180"/>
              </w:tabs>
              <w:rPr>
                <w:spacing w:val="2"/>
                <w:sz w:val="28"/>
                <w:szCs w:val="28"/>
              </w:rPr>
            </w:pPr>
          </w:p>
        </w:tc>
      </w:tr>
      <w:tr w:rsidR="00144F45" w:rsidRPr="001D462C" w:rsidTr="001D462C">
        <w:tc>
          <w:tcPr>
            <w:tcW w:w="3009" w:type="dxa"/>
          </w:tcPr>
          <w:p w:rsidR="00144F45" w:rsidRPr="001D462C" w:rsidRDefault="00144F45" w:rsidP="001D462C">
            <w:pPr>
              <w:tabs>
                <w:tab w:val="left" w:pos="3180"/>
              </w:tabs>
              <w:rPr>
                <w:spacing w:val="2"/>
                <w:sz w:val="28"/>
                <w:szCs w:val="28"/>
              </w:rPr>
            </w:pPr>
            <w:r w:rsidRPr="001D462C">
              <w:rPr>
                <w:sz w:val="28"/>
                <w:szCs w:val="28"/>
              </w:rPr>
              <w:t>Motivazione al lavoro scolastico</w:t>
            </w:r>
          </w:p>
        </w:tc>
        <w:tc>
          <w:tcPr>
            <w:tcW w:w="6688" w:type="dxa"/>
          </w:tcPr>
          <w:p w:rsidR="00144F45" w:rsidRPr="001D462C" w:rsidRDefault="00144F45" w:rsidP="001D462C">
            <w:pPr>
              <w:tabs>
                <w:tab w:val="left" w:pos="3180"/>
              </w:tabs>
              <w:rPr>
                <w:spacing w:val="2"/>
                <w:sz w:val="28"/>
                <w:szCs w:val="28"/>
              </w:rPr>
            </w:pPr>
          </w:p>
          <w:p w:rsidR="002C021E" w:rsidRPr="001D462C" w:rsidRDefault="002C021E" w:rsidP="001D462C">
            <w:pPr>
              <w:tabs>
                <w:tab w:val="left" w:pos="3180"/>
              </w:tabs>
              <w:rPr>
                <w:spacing w:val="2"/>
                <w:sz w:val="28"/>
                <w:szCs w:val="28"/>
              </w:rPr>
            </w:pPr>
          </w:p>
          <w:p w:rsidR="002C021E" w:rsidRPr="001D462C" w:rsidRDefault="002C021E" w:rsidP="001D462C">
            <w:pPr>
              <w:tabs>
                <w:tab w:val="left" w:pos="3180"/>
              </w:tabs>
              <w:rPr>
                <w:spacing w:val="2"/>
                <w:sz w:val="28"/>
                <w:szCs w:val="28"/>
              </w:rPr>
            </w:pPr>
          </w:p>
        </w:tc>
      </w:tr>
      <w:tr w:rsidR="00144F45" w:rsidRPr="001D462C" w:rsidTr="001D462C">
        <w:tc>
          <w:tcPr>
            <w:tcW w:w="3009" w:type="dxa"/>
          </w:tcPr>
          <w:p w:rsidR="00144F45" w:rsidRPr="001D462C" w:rsidRDefault="00144F45" w:rsidP="001D462C">
            <w:pPr>
              <w:tabs>
                <w:tab w:val="left" w:pos="3180"/>
              </w:tabs>
              <w:rPr>
                <w:spacing w:val="2"/>
                <w:sz w:val="28"/>
                <w:szCs w:val="28"/>
              </w:rPr>
            </w:pPr>
            <w:r w:rsidRPr="001D462C">
              <w:rPr>
                <w:sz w:val="28"/>
                <w:szCs w:val="28"/>
              </w:rPr>
              <w:t>Capacità organizzative</w:t>
            </w:r>
            <w:r w:rsidR="0034279E">
              <w:rPr>
                <w:sz w:val="28"/>
                <w:szCs w:val="28"/>
              </w:rPr>
              <w:t>(3)</w:t>
            </w:r>
          </w:p>
        </w:tc>
        <w:tc>
          <w:tcPr>
            <w:tcW w:w="6688" w:type="dxa"/>
          </w:tcPr>
          <w:p w:rsidR="00144F45" w:rsidRPr="001D462C" w:rsidRDefault="00144F45" w:rsidP="001D462C">
            <w:pPr>
              <w:tabs>
                <w:tab w:val="left" w:pos="3180"/>
              </w:tabs>
              <w:rPr>
                <w:spacing w:val="2"/>
                <w:sz w:val="28"/>
                <w:szCs w:val="28"/>
              </w:rPr>
            </w:pPr>
          </w:p>
          <w:p w:rsidR="002C021E" w:rsidRPr="001D462C" w:rsidRDefault="002C021E" w:rsidP="001D462C">
            <w:pPr>
              <w:tabs>
                <w:tab w:val="left" w:pos="3180"/>
              </w:tabs>
              <w:rPr>
                <w:spacing w:val="2"/>
                <w:sz w:val="28"/>
                <w:szCs w:val="28"/>
              </w:rPr>
            </w:pPr>
          </w:p>
          <w:p w:rsidR="002C021E" w:rsidRPr="001D462C" w:rsidRDefault="002C021E" w:rsidP="001D462C">
            <w:pPr>
              <w:tabs>
                <w:tab w:val="left" w:pos="3180"/>
              </w:tabs>
              <w:rPr>
                <w:spacing w:val="2"/>
                <w:sz w:val="28"/>
                <w:szCs w:val="28"/>
              </w:rPr>
            </w:pPr>
          </w:p>
        </w:tc>
      </w:tr>
      <w:tr w:rsidR="00144F45" w:rsidRPr="001D462C" w:rsidTr="001D462C">
        <w:tc>
          <w:tcPr>
            <w:tcW w:w="3009" w:type="dxa"/>
          </w:tcPr>
          <w:p w:rsidR="00144F45" w:rsidRPr="001D462C" w:rsidRDefault="00144F45" w:rsidP="001D462C">
            <w:pPr>
              <w:tabs>
                <w:tab w:val="left" w:pos="3180"/>
              </w:tabs>
              <w:rPr>
                <w:spacing w:val="2"/>
                <w:sz w:val="28"/>
                <w:szCs w:val="28"/>
              </w:rPr>
            </w:pPr>
            <w:r w:rsidRPr="001D462C">
              <w:rPr>
                <w:sz w:val="28"/>
                <w:szCs w:val="28"/>
              </w:rPr>
              <w:t>Rispetto degli impegni e delle responsabilità</w:t>
            </w:r>
          </w:p>
        </w:tc>
        <w:tc>
          <w:tcPr>
            <w:tcW w:w="6688" w:type="dxa"/>
          </w:tcPr>
          <w:p w:rsidR="00144F45" w:rsidRPr="001D462C" w:rsidRDefault="00144F45" w:rsidP="001D462C">
            <w:pPr>
              <w:tabs>
                <w:tab w:val="left" w:pos="3180"/>
              </w:tabs>
              <w:rPr>
                <w:spacing w:val="2"/>
                <w:sz w:val="28"/>
                <w:szCs w:val="28"/>
              </w:rPr>
            </w:pPr>
          </w:p>
          <w:p w:rsidR="002C021E" w:rsidRPr="001D462C" w:rsidRDefault="002C021E" w:rsidP="001D462C">
            <w:pPr>
              <w:tabs>
                <w:tab w:val="left" w:pos="3180"/>
              </w:tabs>
              <w:rPr>
                <w:spacing w:val="2"/>
                <w:sz w:val="28"/>
                <w:szCs w:val="28"/>
              </w:rPr>
            </w:pPr>
          </w:p>
          <w:p w:rsidR="002C021E" w:rsidRPr="001D462C" w:rsidRDefault="002C021E" w:rsidP="001D462C">
            <w:pPr>
              <w:tabs>
                <w:tab w:val="left" w:pos="3180"/>
              </w:tabs>
              <w:rPr>
                <w:spacing w:val="2"/>
                <w:sz w:val="28"/>
                <w:szCs w:val="28"/>
              </w:rPr>
            </w:pPr>
          </w:p>
        </w:tc>
      </w:tr>
      <w:tr w:rsidR="00144F45" w:rsidRPr="001D462C" w:rsidTr="001D462C">
        <w:tc>
          <w:tcPr>
            <w:tcW w:w="3009" w:type="dxa"/>
          </w:tcPr>
          <w:p w:rsidR="00144F45" w:rsidRPr="001D462C" w:rsidRDefault="00144F45" w:rsidP="001D462C">
            <w:pPr>
              <w:tabs>
                <w:tab w:val="left" w:pos="3180"/>
              </w:tabs>
              <w:rPr>
                <w:spacing w:val="2"/>
                <w:sz w:val="28"/>
                <w:szCs w:val="28"/>
              </w:rPr>
            </w:pPr>
            <w:r w:rsidRPr="001D462C">
              <w:rPr>
                <w:sz w:val="28"/>
                <w:szCs w:val="28"/>
              </w:rPr>
              <w:t>Consapevolezza delle proprie difficoltà</w:t>
            </w:r>
            <w:r w:rsidR="0034279E">
              <w:rPr>
                <w:sz w:val="28"/>
                <w:szCs w:val="28"/>
              </w:rPr>
              <w:t xml:space="preserve"> (4)</w:t>
            </w:r>
          </w:p>
        </w:tc>
        <w:tc>
          <w:tcPr>
            <w:tcW w:w="6688" w:type="dxa"/>
          </w:tcPr>
          <w:p w:rsidR="00144F45" w:rsidRPr="001D462C" w:rsidRDefault="00144F45" w:rsidP="001D462C">
            <w:pPr>
              <w:tabs>
                <w:tab w:val="left" w:pos="3180"/>
              </w:tabs>
              <w:rPr>
                <w:spacing w:val="2"/>
                <w:sz w:val="28"/>
                <w:szCs w:val="28"/>
              </w:rPr>
            </w:pPr>
          </w:p>
          <w:p w:rsidR="002C021E" w:rsidRPr="001D462C" w:rsidRDefault="002C021E" w:rsidP="001D462C">
            <w:pPr>
              <w:tabs>
                <w:tab w:val="left" w:pos="3180"/>
              </w:tabs>
              <w:rPr>
                <w:spacing w:val="2"/>
                <w:sz w:val="28"/>
                <w:szCs w:val="28"/>
              </w:rPr>
            </w:pPr>
          </w:p>
          <w:p w:rsidR="002C021E" w:rsidRPr="001D462C" w:rsidRDefault="002C021E" w:rsidP="001D462C">
            <w:pPr>
              <w:tabs>
                <w:tab w:val="left" w:pos="3180"/>
              </w:tabs>
              <w:rPr>
                <w:spacing w:val="2"/>
                <w:sz w:val="28"/>
                <w:szCs w:val="28"/>
              </w:rPr>
            </w:pPr>
          </w:p>
        </w:tc>
      </w:tr>
      <w:tr w:rsidR="00144F45" w:rsidRPr="001D462C" w:rsidTr="001D462C">
        <w:tc>
          <w:tcPr>
            <w:tcW w:w="3009" w:type="dxa"/>
          </w:tcPr>
          <w:p w:rsidR="00144F45" w:rsidRPr="001D462C" w:rsidRDefault="00144F45" w:rsidP="001D462C">
            <w:pPr>
              <w:tabs>
                <w:tab w:val="left" w:pos="3180"/>
              </w:tabs>
              <w:rPr>
                <w:sz w:val="28"/>
                <w:szCs w:val="28"/>
              </w:rPr>
            </w:pPr>
            <w:r w:rsidRPr="001D462C">
              <w:rPr>
                <w:sz w:val="28"/>
                <w:szCs w:val="28"/>
              </w:rPr>
              <w:t>Senso di autoefficacia</w:t>
            </w:r>
            <w:r w:rsidR="0034279E">
              <w:rPr>
                <w:sz w:val="28"/>
                <w:szCs w:val="28"/>
              </w:rPr>
              <w:t xml:space="preserve"> (5)</w:t>
            </w:r>
          </w:p>
        </w:tc>
        <w:tc>
          <w:tcPr>
            <w:tcW w:w="6688" w:type="dxa"/>
          </w:tcPr>
          <w:p w:rsidR="00144F45" w:rsidRPr="001D462C" w:rsidRDefault="00144F45" w:rsidP="001D462C">
            <w:pPr>
              <w:tabs>
                <w:tab w:val="left" w:pos="3180"/>
              </w:tabs>
              <w:rPr>
                <w:spacing w:val="2"/>
                <w:sz w:val="28"/>
                <w:szCs w:val="28"/>
              </w:rPr>
            </w:pPr>
          </w:p>
          <w:p w:rsidR="002C021E" w:rsidRPr="001D462C" w:rsidRDefault="002C021E" w:rsidP="001D462C">
            <w:pPr>
              <w:tabs>
                <w:tab w:val="left" w:pos="3180"/>
              </w:tabs>
              <w:rPr>
                <w:spacing w:val="2"/>
                <w:sz w:val="28"/>
                <w:szCs w:val="28"/>
              </w:rPr>
            </w:pPr>
          </w:p>
          <w:p w:rsidR="002C021E" w:rsidRPr="001D462C" w:rsidRDefault="002C021E" w:rsidP="001D462C">
            <w:pPr>
              <w:tabs>
                <w:tab w:val="left" w:pos="3180"/>
              </w:tabs>
              <w:rPr>
                <w:spacing w:val="2"/>
                <w:sz w:val="28"/>
                <w:szCs w:val="28"/>
              </w:rPr>
            </w:pPr>
          </w:p>
        </w:tc>
      </w:tr>
      <w:tr w:rsidR="00144F45" w:rsidRPr="001D462C" w:rsidTr="001D462C">
        <w:tc>
          <w:tcPr>
            <w:tcW w:w="3009" w:type="dxa"/>
          </w:tcPr>
          <w:p w:rsidR="00144F45" w:rsidRPr="001D462C" w:rsidRDefault="00144F45" w:rsidP="001D462C">
            <w:pPr>
              <w:tabs>
                <w:tab w:val="left" w:pos="3180"/>
              </w:tabs>
              <w:rPr>
                <w:sz w:val="28"/>
                <w:szCs w:val="28"/>
              </w:rPr>
            </w:pPr>
            <w:r w:rsidRPr="001D462C">
              <w:rPr>
                <w:sz w:val="28"/>
                <w:szCs w:val="28"/>
              </w:rPr>
              <w:t>Autovalutazione delle proprie abilità e potenzialità nelle diverse discipline</w:t>
            </w:r>
          </w:p>
        </w:tc>
        <w:tc>
          <w:tcPr>
            <w:tcW w:w="6688" w:type="dxa"/>
          </w:tcPr>
          <w:p w:rsidR="00144F45" w:rsidRPr="001D462C" w:rsidRDefault="00144F45" w:rsidP="001D462C">
            <w:pPr>
              <w:tabs>
                <w:tab w:val="left" w:pos="3180"/>
              </w:tabs>
              <w:rPr>
                <w:spacing w:val="2"/>
                <w:sz w:val="28"/>
                <w:szCs w:val="28"/>
              </w:rPr>
            </w:pPr>
          </w:p>
        </w:tc>
      </w:tr>
    </w:tbl>
    <w:p w:rsidR="00C25A1D" w:rsidRDefault="00C25A1D" w:rsidP="00144F45">
      <w:pPr>
        <w:rPr>
          <w:sz w:val="36"/>
          <w:szCs w:val="36"/>
        </w:rPr>
      </w:pPr>
    </w:p>
    <w:p w:rsidR="00C25A1D" w:rsidRPr="0034279E" w:rsidRDefault="0034279E" w:rsidP="0034279E">
      <w:pPr>
        <w:widowControl/>
        <w:suppressAutoHyphens/>
        <w:autoSpaceDE/>
        <w:autoSpaceDN/>
        <w:adjustRightInd/>
        <w:ind w:left="567"/>
        <w:rPr>
          <w:rFonts w:ascii="Arial" w:hAnsi="Arial" w:cs="Arial"/>
          <w:b/>
          <w:bCs/>
          <w:iCs/>
          <w:sz w:val="22"/>
          <w:szCs w:val="22"/>
          <w:lang w:eastAsia="ar-SA"/>
        </w:rPr>
      </w:pPr>
      <w:r w:rsidRPr="0034279E">
        <w:rPr>
          <w:rFonts w:ascii="Arial" w:hAnsi="Arial" w:cs="Arial"/>
          <w:b/>
          <w:bCs/>
          <w:iCs/>
          <w:sz w:val="22"/>
          <w:szCs w:val="22"/>
          <w:lang w:eastAsia="ar-SA"/>
        </w:rPr>
        <w:t>Note</w:t>
      </w:r>
    </w:p>
    <w:p w:rsidR="0034279E" w:rsidRPr="0034279E" w:rsidRDefault="0034279E" w:rsidP="0034279E">
      <w:pPr>
        <w:widowControl/>
        <w:numPr>
          <w:ilvl w:val="0"/>
          <w:numId w:val="23"/>
        </w:numPr>
        <w:suppressAutoHyphens/>
        <w:autoSpaceDE/>
        <w:autoSpaceDN/>
        <w:adjustRightInd/>
        <w:rPr>
          <w:rFonts w:ascii="Arial" w:hAnsi="Arial" w:cs="Arial"/>
          <w:i/>
          <w:sz w:val="22"/>
          <w:szCs w:val="22"/>
          <w:lang w:eastAsia="ar-SA"/>
        </w:rPr>
      </w:pPr>
      <w:r w:rsidRPr="0034279E">
        <w:rPr>
          <w:rFonts w:ascii="Arial" w:hAnsi="Arial" w:cs="Arial"/>
          <w:i/>
          <w:sz w:val="22"/>
          <w:szCs w:val="22"/>
          <w:lang w:eastAsia="ar-SA"/>
        </w:rPr>
        <w:t>Partecipa agli scambi comunicativi e alle conversazioni collettive; collabora nel gruppo di lavoro scolastico,….</w:t>
      </w:r>
    </w:p>
    <w:p w:rsidR="0034279E" w:rsidRPr="0034279E" w:rsidRDefault="0034279E" w:rsidP="0034279E">
      <w:pPr>
        <w:widowControl/>
        <w:numPr>
          <w:ilvl w:val="0"/>
          <w:numId w:val="23"/>
        </w:numPr>
        <w:suppressAutoHyphens/>
        <w:autoSpaceDE/>
        <w:autoSpaceDN/>
        <w:adjustRightInd/>
        <w:rPr>
          <w:rFonts w:ascii="Arial" w:hAnsi="Arial" w:cs="Arial"/>
          <w:i/>
          <w:sz w:val="22"/>
          <w:szCs w:val="22"/>
          <w:lang w:eastAsia="ar-SA"/>
        </w:rPr>
      </w:pPr>
      <w:r w:rsidRPr="0034279E">
        <w:rPr>
          <w:rFonts w:ascii="Arial" w:hAnsi="Arial" w:cs="Arial"/>
          <w:i/>
          <w:iCs/>
          <w:sz w:val="22"/>
          <w:szCs w:val="22"/>
          <w:lang w:eastAsia="ar-SA"/>
        </w:rPr>
        <w:t>Sa relazionarsi, interagire,….</w:t>
      </w:r>
    </w:p>
    <w:p w:rsidR="0034279E" w:rsidRPr="0034279E" w:rsidRDefault="0034279E" w:rsidP="0034279E">
      <w:pPr>
        <w:widowControl/>
        <w:numPr>
          <w:ilvl w:val="0"/>
          <w:numId w:val="23"/>
        </w:numPr>
        <w:suppressAutoHyphens/>
        <w:autoSpaceDE/>
        <w:autoSpaceDN/>
        <w:adjustRightInd/>
        <w:rPr>
          <w:rFonts w:ascii="Arial" w:hAnsi="Arial" w:cs="Arial"/>
          <w:i/>
          <w:sz w:val="22"/>
          <w:szCs w:val="22"/>
          <w:lang w:eastAsia="ar-SA"/>
        </w:rPr>
      </w:pPr>
      <w:r w:rsidRPr="0034279E">
        <w:rPr>
          <w:rFonts w:ascii="Arial" w:hAnsi="Arial" w:cs="Arial"/>
          <w:i/>
          <w:iCs/>
          <w:sz w:val="22"/>
          <w:szCs w:val="22"/>
          <w:lang w:eastAsia="ar-SA"/>
        </w:rPr>
        <w:t>Sa gestire il materiale scolastico, sa organizzare un piano di lavoro,….</w:t>
      </w:r>
    </w:p>
    <w:p w:rsidR="0034279E" w:rsidRPr="0034279E" w:rsidRDefault="0034279E" w:rsidP="0034279E">
      <w:pPr>
        <w:widowControl/>
        <w:numPr>
          <w:ilvl w:val="0"/>
          <w:numId w:val="23"/>
        </w:numPr>
        <w:suppressAutoHyphens/>
        <w:autoSpaceDE/>
        <w:autoSpaceDN/>
        <w:adjustRightInd/>
        <w:rPr>
          <w:rFonts w:ascii="Arial" w:hAnsi="Arial" w:cs="Arial"/>
          <w:i/>
          <w:sz w:val="22"/>
          <w:szCs w:val="22"/>
          <w:lang w:eastAsia="ar-SA"/>
        </w:rPr>
      </w:pPr>
      <w:r w:rsidRPr="0034279E">
        <w:rPr>
          <w:rFonts w:ascii="Arial" w:hAnsi="Arial" w:cs="Arial"/>
          <w:i/>
          <w:iCs/>
          <w:sz w:val="22"/>
          <w:szCs w:val="22"/>
          <w:lang w:eastAsia="ar-SA"/>
        </w:rPr>
        <w:t xml:space="preserve"> Parla delle sue difficoltà, le accetta, elude il problema …</w:t>
      </w:r>
    </w:p>
    <w:p w:rsidR="0034279E" w:rsidRPr="0034279E" w:rsidRDefault="0034279E" w:rsidP="0034279E">
      <w:pPr>
        <w:widowControl/>
        <w:numPr>
          <w:ilvl w:val="0"/>
          <w:numId w:val="23"/>
        </w:numPr>
        <w:suppressAutoHyphens/>
        <w:autoSpaceDE/>
        <w:autoSpaceDN/>
        <w:adjustRightInd/>
        <w:rPr>
          <w:rFonts w:ascii="Arial" w:hAnsi="Arial" w:cs="Arial"/>
          <w:i/>
          <w:sz w:val="22"/>
          <w:szCs w:val="22"/>
          <w:lang w:eastAsia="ar-SA"/>
        </w:rPr>
      </w:pPr>
      <w:r w:rsidRPr="0034279E">
        <w:rPr>
          <w:rFonts w:ascii="Arial" w:hAnsi="Arial" w:cs="Arial"/>
          <w:i/>
          <w:iCs/>
          <w:sz w:val="22"/>
          <w:szCs w:val="22"/>
          <w:lang w:eastAsia="ar-SA"/>
        </w:rPr>
        <w:t xml:space="preserve">Percezione soggettiva di riuscire ad affrontare gli impegni scolastici con successo e fiducia nelle proprie possibilità di imparare </w:t>
      </w:r>
    </w:p>
    <w:p w:rsidR="0034279E" w:rsidRPr="0034279E" w:rsidRDefault="0034279E" w:rsidP="0034279E">
      <w:pPr>
        <w:widowControl/>
        <w:suppressAutoHyphens/>
        <w:autoSpaceDE/>
        <w:autoSpaceDN/>
        <w:adjustRightInd/>
        <w:ind w:left="927"/>
        <w:rPr>
          <w:rFonts w:ascii="Arial" w:hAnsi="Arial" w:cs="Arial"/>
          <w:i/>
          <w:iCs/>
          <w:sz w:val="22"/>
          <w:szCs w:val="22"/>
          <w:lang w:eastAsia="ar-SA"/>
        </w:rPr>
      </w:pPr>
    </w:p>
    <w:p w:rsidR="00C25A1D" w:rsidRDefault="00C25A1D" w:rsidP="00144F45">
      <w:pPr>
        <w:rPr>
          <w:sz w:val="36"/>
          <w:szCs w:val="36"/>
        </w:rPr>
      </w:pPr>
    </w:p>
    <w:p w:rsidR="007213EF" w:rsidRDefault="007213EF" w:rsidP="004865E7">
      <w:pPr>
        <w:rPr>
          <w:sz w:val="28"/>
          <w:szCs w:val="28"/>
        </w:rPr>
      </w:pPr>
    </w:p>
    <w:p w:rsidR="009B0E62" w:rsidRPr="00F46981" w:rsidRDefault="009B0E62" w:rsidP="004865E7">
      <w:pPr>
        <w:rPr>
          <w:sz w:val="28"/>
          <w:szCs w:val="28"/>
        </w:rPr>
      </w:pPr>
    </w:p>
    <w:p w:rsidR="00F46981" w:rsidRPr="00C970F8" w:rsidRDefault="00C970F8" w:rsidP="00C970F8">
      <w:pPr>
        <w:numPr>
          <w:ilvl w:val="0"/>
          <w:numId w:val="4"/>
        </w:numPr>
        <w:spacing w:line="240" w:lineRule="atLeast"/>
        <w:rPr>
          <w:spacing w:val="2"/>
          <w:sz w:val="28"/>
          <w:szCs w:val="28"/>
        </w:rPr>
      </w:pPr>
      <w:r w:rsidRPr="00C970F8">
        <w:rPr>
          <w:spacing w:val="2"/>
          <w:sz w:val="28"/>
          <w:szCs w:val="28"/>
        </w:rPr>
        <w:lastRenderedPageBreak/>
        <w:t>CARATTERISTICHE DEL PROCESSO DI APPRENDIMENTO</w:t>
      </w:r>
    </w:p>
    <w:p w:rsidR="00C970F8" w:rsidRDefault="00C970F8" w:rsidP="004865E7">
      <w:pPr>
        <w:spacing w:line="240" w:lineRule="atLeast"/>
        <w:ind w:left="360"/>
        <w:rPr>
          <w:sz w:val="28"/>
          <w:szCs w:val="28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263"/>
      </w:tblGrid>
      <w:tr w:rsidR="001E6E6B" w:rsidRPr="001D462C" w:rsidTr="005C643F">
        <w:trPr>
          <w:trHeight w:val="2098"/>
        </w:trPr>
        <w:tc>
          <w:tcPr>
            <w:tcW w:w="3402" w:type="dxa"/>
          </w:tcPr>
          <w:p w:rsidR="001E6E6B" w:rsidRPr="001D462C" w:rsidRDefault="001E6E6B" w:rsidP="005C643F">
            <w:pPr>
              <w:spacing w:line="240" w:lineRule="atLeast"/>
              <w:rPr>
                <w:sz w:val="28"/>
                <w:szCs w:val="28"/>
              </w:rPr>
            </w:pPr>
            <w:r w:rsidRPr="001D462C">
              <w:rPr>
                <w:sz w:val="28"/>
                <w:szCs w:val="28"/>
              </w:rPr>
              <w:t xml:space="preserve">Capacità di memorizzare procedure operative nelle discipline </w:t>
            </w:r>
            <w:r w:rsidRPr="001D462C">
              <w:rPr>
                <w:sz w:val="22"/>
                <w:szCs w:val="22"/>
              </w:rPr>
              <w:t xml:space="preserve">(formule, </w:t>
            </w:r>
            <w:r w:rsidR="005C643F">
              <w:rPr>
                <w:sz w:val="22"/>
                <w:szCs w:val="22"/>
              </w:rPr>
              <w:t xml:space="preserve">tabelline, </w:t>
            </w:r>
            <w:r w:rsidRPr="001D462C">
              <w:rPr>
                <w:sz w:val="22"/>
                <w:szCs w:val="22"/>
              </w:rPr>
              <w:t>strutture</w:t>
            </w:r>
            <w:r w:rsidR="005C643F">
              <w:rPr>
                <w:sz w:val="22"/>
                <w:szCs w:val="22"/>
              </w:rPr>
              <w:t xml:space="preserve"> grammaticali, regole che govern</w:t>
            </w:r>
            <w:r w:rsidRPr="001D462C">
              <w:rPr>
                <w:sz w:val="22"/>
                <w:szCs w:val="22"/>
              </w:rPr>
              <w:t>ano la lingua…)</w:t>
            </w:r>
          </w:p>
        </w:tc>
        <w:tc>
          <w:tcPr>
            <w:tcW w:w="6263" w:type="dxa"/>
          </w:tcPr>
          <w:p w:rsidR="001E6E6B" w:rsidRPr="001D462C" w:rsidRDefault="001E6E6B" w:rsidP="001D462C">
            <w:pPr>
              <w:spacing w:line="240" w:lineRule="atLeast"/>
              <w:rPr>
                <w:sz w:val="28"/>
                <w:szCs w:val="28"/>
              </w:rPr>
            </w:pPr>
          </w:p>
          <w:p w:rsidR="001E6E6B" w:rsidRPr="001D462C" w:rsidRDefault="001E6E6B" w:rsidP="001D462C">
            <w:pPr>
              <w:spacing w:line="240" w:lineRule="atLeast"/>
              <w:rPr>
                <w:sz w:val="28"/>
                <w:szCs w:val="28"/>
              </w:rPr>
            </w:pPr>
          </w:p>
          <w:p w:rsidR="001E6E6B" w:rsidRPr="001D462C" w:rsidRDefault="001E6E6B" w:rsidP="001D462C">
            <w:pPr>
              <w:spacing w:line="240" w:lineRule="atLeast"/>
              <w:rPr>
                <w:sz w:val="28"/>
                <w:szCs w:val="28"/>
              </w:rPr>
            </w:pPr>
          </w:p>
          <w:p w:rsidR="001E6E6B" w:rsidRPr="001D462C" w:rsidRDefault="001E6E6B" w:rsidP="001D462C">
            <w:pPr>
              <w:spacing w:line="240" w:lineRule="atLeast"/>
              <w:rPr>
                <w:sz w:val="28"/>
                <w:szCs w:val="28"/>
              </w:rPr>
            </w:pPr>
          </w:p>
          <w:p w:rsidR="001E6E6B" w:rsidRPr="001D462C" w:rsidRDefault="001E6E6B" w:rsidP="001D462C">
            <w:pPr>
              <w:spacing w:line="240" w:lineRule="atLeast"/>
              <w:rPr>
                <w:sz w:val="28"/>
                <w:szCs w:val="28"/>
              </w:rPr>
            </w:pPr>
          </w:p>
          <w:p w:rsidR="001E6E6B" w:rsidRPr="001D462C" w:rsidRDefault="001E6E6B" w:rsidP="001D462C">
            <w:pPr>
              <w:spacing w:line="240" w:lineRule="atLeast"/>
              <w:rPr>
                <w:sz w:val="28"/>
                <w:szCs w:val="28"/>
              </w:rPr>
            </w:pPr>
          </w:p>
          <w:p w:rsidR="001E6E6B" w:rsidRPr="001D462C" w:rsidRDefault="001E6E6B" w:rsidP="001D462C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1E6E6B" w:rsidRPr="001D462C" w:rsidTr="007C0325">
        <w:trPr>
          <w:trHeight w:val="2098"/>
        </w:trPr>
        <w:tc>
          <w:tcPr>
            <w:tcW w:w="3402" w:type="dxa"/>
          </w:tcPr>
          <w:p w:rsidR="001E6E6B" w:rsidRPr="001D462C" w:rsidRDefault="001E6E6B" w:rsidP="001D462C">
            <w:pPr>
              <w:spacing w:line="240" w:lineRule="atLeast"/>
              <w:rPr>
                <w:sz w:val="28"/>
                <w:szCs w:val="28"/>
              </w:rPr>
            </w:pPr>
            <w:r w:rsidRPr="001D462C">
              <w:rPr>
                <w:sz w:val="28"/>
                <w:szCs w:val="28"/>
              </w:rPr>
              <w:t>Capacità di immagazzinare e recuperare le informazioni</w:t>
            </w:r>
          </w:p>
          <w:p w:rsidR="001E6E6B" w:rsidRPr="001D462C" w:rsidRDefault="001E6E6B" w:rsidP="001D462C">
            <w:pPr>
              <w:spacing w:line="240" w:lineRule="atLeast"/>
              <w:rPr>
                <w:sz w:val="24"/>
                <w:szCs w:val="24"/>
              </w:rPr>
            </w:pPr>
            <w:r w:rsidRPr="001D462C">
              <w:rPr>
                <w:sz w:val="24"/>
                <w:szCs w:val="24"/>
              </w:rPr>
              <w:t>( date, definizioni, termini specifici delle discipline)</w:t>
            </w:r>
          </w:p>
        </w:tc>
        <w:tc>
          <w:tcPr>
            <w:tcW w:w="6263" w:type="dxa"/>
          </w:tcPr>
          <w:p w:rsidR="001E6E6B" w:rsidRPr="001D462C" w:rsidRDefault="001E6E6B" w:rsidP="001D462C">
            <w:pPr>
              <w:spacing w:line="240" w:lineRule="atLeast"/>
              <w:rPr>
                <w:sz w:val="28"/>
                <w:szCs w:val="28"/>
              </w:rPr>
            </w:pPr>
          </w:p>
          <w:p w:rsidR="001E6E6B" w:rsidRPr="001D462C" w:rsidRDefault="001E6E6B" w:rsidP="001D462C">
            <w:pPr>
              <w:spacing w:line="240" w:lineRule="atLeast"/>
              <w:rPr>
                <w:sz w:val="28"/>
                <w:szCs w:val="28"/>
              </w:rPr>
            </w:pPr>
          </w:p>
        </w:tc>
      </w:tr>
      <w:tr w:rsidR="001E6E6B" w:rsidRPr="001D462C" w:rsidTr="007C0325">
        <w:trPr>
          <w:trHeight w:val="2098"/>
        </w:trPr>
        <w:tc>
          <w:tcPr>
            <w:tcW w:w="3402" w:type="dxa"/>
          </w:tcPr>
          <w:p w:rsidR="001E6E6B" w:rsidRPr="001D462C" w:rsidRDefault="001E6E6B" w:rsidP="001D462C">
            <w:pPr>
              <w:spacing w:line="240" w:lineRule="atLeast"/>
              <w:rPr>
                <w:sz w:val="28"/>
                <w:szCs w:val="28"/>
              </w:rPr>
            </w:pPr>
            <w:r w:rsidRPr="001D462C">
              <w:rPr>
                <w:sz w:val="28"/>
                <w:szCs w:val="28"/>
              </w:rPr>
              <w:t>Capacità di organizzare le informazioni (</w:t>
            </w:r>
            <w:r w:rsidRPr="001D462C">
              <w:rPr>
                <w:sz w:val="24"/>
                <w:szCs w:val="24"/>
              </w:rPr>
              <w:t>integrazione di più informazioni ed elaborazione di concetti)</w:t>
            </w:r>
          </w:p>
        </w:tc>
        <w:tc>
          <w:tcPr>
            <w:tcW w:w="6263" w:type="dxa"/>
          </w:tcPr>
          <w:p w:rsidR="001E6E6B" w:rsidRPr="001D462C" w:rsidRDefault="001E6E6B" w:rsidP="001D462C">
            <w:pPr>
              <w:spacing w:line="240" w:lineRule="atLeast"/>
              <w:rPr>
                <w:sz w:val="28"/>
                <w:szCs w:val="28"/>
              </w:rPr>
            </w:pPr>
          </w:p>
          <w:p w:rsidR="001E6E6B" w:rsidRPr="001D462C" w:rsidRDefault="001E6E6B" w:rsidP="001D462C">
            <w:pPr>
              <w:spacing w:line="240" w:lineRule="atLeast"/>
              <w:rPr>
                <w:sz w:val="28"/>
                <w:szCs w:val="28"/>
              </w:rPr>
            </w:pPr>
          </w:p>
          <w:p w:rsidR="001E6E6B" w:rsidRPr="001D462C" w:rsidRDefault="001E6E6B" w:rsidP="001D462C">
            <w:pPr>
              <w:spacing w:line="240" w:lineRule="atLeast"/>
              <w:rPr>
                <w:sz w:val="28"/>
                <w:szCs w:val="28"/>
              </w:rPr>
            </w:pPr>
          </w:p>
          <w:p w:rsidR="001E6E6B" w:rsidRPr="001D462C" w:rsidRDefault="001E6E6B" w:rsidP="001D462C">
            <w:pPr>
              <w:spacing w:line="240" w:lineRule="atLeast"/>
              <w:rPr>
                <w:sz w:val="28"/>
                <w:szCs w:val="28"/>
              </w:rPr>
            </w:pPr>
          </w:p>
          <w:p w:rsidR="001E6E6B" w:rsidRPr="001D462C" w:rsidRDefault="001E6E6B" w:rsidP="001D462C">
            <w:pPr>
              <w:spacing w:line="240" w:lineRule="atLeast"/>
              <w:rPr>
                <w:sz w:val="28"/>
                <w:szCs w:val="28"/>
              </w:rPr>
            </w:pPr>
          </w:p>
        </w:tc>
      </w:tr>
    </w:tbl>
    <w:p w:rsidR="00C970F8" w:rsidRDefault="00C970F8" w:rsidP="00C970F8">
      <w:pPr>
        <w:spacing w:line="240" w:lineRule="atLeast"/>
        <w:ind w:left="720"/>
        <w:rPr>
          <w:sz w:val="28"/>
          <w:szCs w:val="28"/>
        </w:rPr>
      </w:pPr>
    </w:p>
    <w:p w:rsidR="00F83E33" w:rsidRPr="002203B3" w:rsidRDefault="00F83E33" w:rsidP="002203B3">
      <w:pPr>
        <w:numPr>
          <w:ilvl w:val="0"/>
          <w:numId w:val="4"/>
        </w:numPr>
        <w:spacing w:line="240" w:lineRule="atLeast"/>
        <w:rPr>
          <w:spacing w:val="2"/>
          <w:sz w:val="28"/>
          <w:szCs w:val="28"/>
        </w:rPr>
      </w:pPr>
      <w:r w:rsidRPr="002203B3">
        <w:rPr>
          <w:spacing w:val="2"/>
          <w:sz w:val="28"/>
          <w:szCs w:val="28"/>
        </w:rPr>
        <w:t>STRATEGIE UTILIZZATE  DALL’ALUNNO  NELLO STUDIO</w:t>
      </w:r>
    </w:p>
    <w:p w:rsidR="00F83E33" w:rsidRPr="00F83E33" w:rsidRDefault="00F83E33" w:rsidP="00F83E33">
      <w:pPr>
        <w:widowControl/>
        <w:suppressAutoHyphens/>
        <w:autoSpaceDE/>
        <w:autoSpaceDN/>
        <w:adjustRightInd/>
        <w:ind w:left="720"/>
        <w:rPr>
          <w:rFonts w:ascii="Arial" w:hAnsi="Arial" w:cs="Arial"/>
          <w:b/>
          <w:lang w:eastAsia="ar-SA"/>
        </w:rPr>
      </w:pPr>
      <w:r w:rsidRPr="00F83E33">
        <w:rPr>
          <w:rFonts w:ascii="Arial" w:hAnsi="Arial" w:cs="Arial"/>
          <w:b/>
          <w:lang w:eastAsia="ar-SA"/>
        </w:rPr>
        <w:t xml:space="preserve">(Elementi ricavabili da osservazioni dei docenti o informazioni fornite dagli alunni) </w:t>
      </w:r>
    </w:p>
    <w:p w:rsidR="00F83E33" w:rsidRPr="00F83E33" w:rsidRDefault="00F83E33" w:rsidP="00F83E33">
      <w:pPr>
        <w:widowControl/>
        <w:suppressAutoHyphens/>
        <w:autoSpaceDE/>
        <w:autoSpaceDN/>
        <w:adjustRightInd/>
        <w:ind w:left="720"/>
        <w:rPr>
          <w:rFonts w:ascii="Arial" w:hAnsi="Arial" w:cs="Arial"/>
          <w:b/>
          <w:lang w:eastAsia="ar-SA"/>
        </w:rPr>
      </w:pPr>
    </w:p>
    <w:p w:rsidR="00F83E33" w:rsidRDefault="00F83E33" w:rsidP="00933AC3">
      <w:pPr>
        <w:widowControl/>
        <w:numPr>
          <w:ilvl w:val="0"/>
          <w:numId w:val="6"/>
        </w:numPr>
        <w:tabs>
          <w:tab w:val="left" w:pos="426"/>
        </w:tabs>
        <w:suppressAutoHyphens/>
        <w:autoSpaceDE/>
        <w:autoSpaceDN/>
        <w:adjustRightInd/>
        <w:spacing w:line="276" w:lineRule="auto"/>
        <w:rPr>
          <w:rFonts w:ascii="Arial" w:hAnsi="Arial" w:cs="Arial"/>
          <w:i/>
          <w:sz w:val="24"/>
          <w:szCs w:val="24"/>
          <w:lang w:eastAsia="ar-SA"/>
        </w:rPr>
      </w:pPr>
      <w:r w:rsidRPr="00F83E33">
        <w:rPr>
          <w:spacing w:val="2"/>
          <w:sz w:val="28"/>
          <w:szCs w:val="28"/>
        </w:rPr>
        <w:t>Strategie utilizzate</w:t>
      </w:r>
      <w:r w:rsidRPr="00F83E33">
        <w:rPr>
          <w:rFonts w:ascii="Arial" w:hAnsi="Arial" w:cs="Arial"/>
          <w:bCs/>
          <w:sz w:val="24"/>
          <w:szCs w:val="24"/>
          <w:lang w:eastAsia="ar-SA"/>
        </w:rPr>
        <w:t xml:space="preserve"> </w:t>
      </w:r>
      <w:r w:rsidRPr="00F83E33">
        <w:rPr>
          <w:rFonts w:ascii="Arial" w:hAnsi="Arial" w:cs="Arial"/>
          <w:i/>
          <w:sz w:val="24"/>
          <w:szCs w:val="24"/>
          <w:lang w:eastAsia="ar-SA"/>
        </w:rPr>
        <w:t>(sottolinea, identifica parole–chiave, costruisce schemi, tabelle o diagrammi.)</w:t>
      </w:r>
    </w:p>
    <w:p w:rsidR="00572C84" w:rsidRDefault="00F83E33" w:rsidP="00933AC3">
      <w:pPr>
        <w:widowControl/>
        <w:numPr>
          <w:ilvl w:val="0"/>
          <w:numId w:val="6"/>
        </w:numPr>
        <w:tabs>
          <w:tab w:val="left" w:pos="426"/>
        </w:tabs>
        <w:suppressAutoHyphens/>
        <w:autoSpaceDE/>
        <w:autoSpaceDN/>
        <w:adjustRightInd/>
        <w:spacing w:line="276" w:lineRule="auto"/>
        <w:rPr>
          <w:rFonts w:ascii="Arial" w:hAnsi="Arial" w:cs="Arial"/>
          <w:i/>
          <w:sz w:val="24"/>
          <w:szCs w:val="24"/>
          <w:lang w:eastAsia="ar-SA"/>
        </w:rPr>
      </w:pPr>
      <w:r w:rsidRPr="00F83E33">
        <w:rPr>
          <w:spacing w:val="2"/>
          <w:sz w:val="28"/>
          <w:szCs w:val="28"/>
        </w:rPr>
        <w:t xml:space="preserve">Modalità di affrontare il testo scritto </w:t>
      </w:r>
      <w:r w:rsidRPr="00F83E33">
        <w:rPr>
          <w:rFonts w:ascii="Arial" w:hAnsi="Arial" w:cs="Arial"/>
          <w:i/>
          <w:sz w:val="24"/>
          <w:szCs w:val="24"/>
          <w:lang w:eastAsia="ar-SA"/>
        </w:rPr>
        <w:t xml:space="preserve">(computer, schemi, correttore </w:t>
      </w:r>
    </w:p>
    <w:p w:rsidR="00F83E33" w:rsidRDefault="00F83E33" w:rsidP="00933AC3">
      <w:pPr>
        <w:widowControl/>
        <w:tabs>
          <w:tab w:val="left" w:pos="426"/>
        </w:tabs>
        <w:suppressAutoHyphens/>
        <w:autoSpaceDE/>
        <w:autoSpaceDN/>
        <w:adjustRightInd/>
        <w:spacing w:line="276" w:lineRule="auto"/>
        <w:ind w:left="1440"/>
        <w:rPr>
          <w:rFonts w:ascii="Arial" w:hAnsi="Arial" w:cs="Arial"/>
          <w:i/>
          <w:sz w:val="24"/>
          <w:szCs w:val="24"/>
          <w:lang w:eastAsia="ar-SA"/>
        </w:rPr>
      </w:pPr>
      <w:r w:rsidRPr="00F83E33">
        <w:rPr>
          <w:rFonts w:ascii="Arial" w:hAnsi="Arial" w:cs="Arial"/>
          <w:i/>
          <w:sz w:val="24"/>
          <w:szCs w:val="24"/>
          <w:lang w:eastAsia="ar-SA"/>
        </w:rPr>
        <w:t>ortografico,…)</w:t>
      </w:r>
    </w:p>
    <w:p w:rsidR="00F83E33" w:rsidRDefault="00F83E33" w:rsidP="00933AC3">
      <w:pPr>
        <w:widowControl/>
        <w:numPr>
          <w:ilvl w:val="0"/>
          <w:numId w:val="6"/>
        </w:numPr>
        <w:tabs>
          <w:tab w:val="left" w:pos="0"/>
        </w:tabs>
        <w:suppressAutoHyphens/>
        <w:autoSpaceDE/>
        <w:autoSpaceDN/>
        <w:adjustRightInd/>
        <w:spacing w:line="276" w:lineRule="auto"/>
        <w:rPr>
          <w:rFonts w:ascii="Arial" w:hAnsi="Arial" w:cs="Arial"/>
          <w:i/>
          <w:sz w:val="24"/>
          <w:szCs w:val="24"/>
          <w:lang w:eastAsia="ar-SA"/>
        </w:rPr>
      </w:pPr>
      <w:r w:rsidRPr="00F83E33">
        <w:rPr>
          <w:spacing w:val="2"/>
          <w:sz w:val="28"/>
          <w:szCs w:val="28"/>
        </w:rPr>
        <w:t>Modalità di svolgimento del compito assegnato</w:t>
      </w:r>
      <w:r w:rsidRPr="00F83E33">
        <w:rPr>
          <w:rFonts w:ascii="Arial" w:hAnsi="Arial" w:cs="Arial"/>
          <w:sz w:val="24"/>
          <w:szCs w:val="24"/>
          <w:lang w:eastAsia="ar-SA"/>
        </w:rPr>
        <w:t xml:space="preserve"> </w:t>
      </w:r>
      <w:r w:rsidRPr="00F83E33">
        <w:rPr>
          <w:rFonts w:ascii="Arial" w:hAnsi="Arial" w:cs="Arial"/>
          <w:i/>
          <w:sz w:val="24"/>
          <w:szCs w:val="24"/>
          <w:lang w:eastAsia="ar-SA"/>
        </w:rPr>
        <w:t>(è autonomo, necessita di azioni di supporto,…)</w:t>
      </w:r>
    </w:p>
    <w:p w:rsidR="00572C84" w:rsidRPr="00933AC3" w:rsidRDefault="00F83E33" w:rsidP="00933AC3">
      <w:pPr>
        <w:widowControl/>
        <w:numPr>
          <w:ilvl w:val="0"/>
          <w:numId w:val="6"/>
        </w:numPr>
        <w:tabs>
          <w:tab w:val="left" w:pos="426"/>
        </w:tabs>
        <w:suppressAutoHyphens/>
        <w:autoSpaceDE/>
        <w:autoSpaceDN/>
        <w:adjustRightInd/>
        <w:spacing w:line="276" w:lineRule="auto"/>
        <w:rPr>
          <w:spacing w:val="2"/>
          <w:sz w:val="28"/>
          <w:szCs w:val="28"/>
        </w:rPr>
      </w:pPr>
      <w:r w:rsidRPr="00F83E33">
        <w:rPr>
          <w:spacing w:val="2"/>
          <w:sz w:val="28"/>
          <w:szCs w:val="28"/>
        </w:rPr>
        <w:t>Riscrittura di testi con modalità grafica diversa</w:t>
      </w:r>
      <w:r w:rsidR="00572C84" w:rsidRPr="00933AC3">
        <w:rPr>
          <w:spacing w:val="2"/>
          <w:sz w:val="28"/>
          <w:szCs w:val="28"/>
        </w:rPr>
        <w:t xml:space="preserve">             </w:t>
      </w:r>
    </w:p>
    <w:p w:rsidR="00F83E33" w:rsidRDefault="00F83E33" w:rsidP="00933AC3">
      <w:pPr>
        <w:widowControl/>
        <w:numPr>
          <w:ilvl w:val="0"/>
          <w:numId w:val="6"/>
        </w:numPr>
        <w:tabs>
          <w:tab w:val="left" w:pos="426"/>
        </w:tabs>
        <w:suppressAutoHyphens/>
        <w:autoSpaceDE/>
        <w:autoSpaceDN/>
        <w:adjustRightInd/>
        <w:spacing w:line="276" w:lineRule="auto"/>
        <w:rPr>
          <w:rFonts w:ascii="Arial" w:hAnsi="Arial" w:cs="Arial"/>
          <w:i/>
          <w:iCs/>
          <w:sz w:val="24"/>
          <w:szCs w:val="24"/>
          <w:lang w:eastAsia="ar-SA"/>
        </w:rPr>
      </w:pPr>
      <w:r w:rsidRPr="00F83E33">
        <w:rPr>
          <w:spacing w:val="2"/>
          <w:sz w:val="28"/>
          <w:szCs w:val="28"/>
        </w:rPr>
        <w:t>Usa strategie per ricordare</w:t>
      </w:r>
      <w:r w:rsidRPr="00F83E33">
        <w:rPr>
          <w:rFonts w:ascii="Arial" w:hAnsi="Arial" w:cs="Arial"/>
          <w:iCs/>
          <w:sz w:val="24"/>
          <w:szCs w:val="24"/>
          <w:lang w:eastAsia="ar-SA"/>
        </w:rPr>
        <w:t xml:space="preserve"> (</w:t>
      </w:r>
      <w:r w:rsidRPr="00F83E33">
        <w:rPr>
          <w:rFonts w:ascii="Arial" w:hAnsi="Arial" w:cs="Arial"/>
          <w:i/>
          <w:iCs/>
          <w:sz w:val="24"/>
          <w:szCs w:val="24"/>
          <w:lang w:eastAsia="ar-SA"/>
        </w:rPr>
        <w:t>uso immagini, colori, riquadrature,…)</w:t>
      </w:r>
    </w:p>
    <w:p w:rsidR="00F83E33" w:rsidRDefault="00F83E33" w:rsidP="00F83E33">
      <w:pPr>
        <w:widowControl/>
        <w:tabs>
          <w:tab w:val="left" w:pos="426"/>
        </w:tabs>
        <w:suppressAutoHyphens/>
        <w:autoSpaceDE/>
        <w:autoSpaceDN/>
        <w:adjustRightInd/>
        <w:rPr>
          <w:rFonts w:ascii="Arial" w:hAnsi="Arial" w:cs="Arial"/>
          <w:i/>
          <w:iCs/>
          <w:sz w:val="24"/>
          <w:szCs w:val="24"/>
          <w:lang w:eastAsia="ar-SA"/>
        </w:rPr>
      </w:pPr>
    </w:p>
    <w:p w:rsidR="00F83E33" w:rsidRPr="002203B3" w:rsidRDefault="00F83E33" w:rsidP="002203B3">
      <w:pPr>
        <w:numPr>
          <w:ilvl w:val="0"/>
          <w:numId w:val="4"/>
        </w:numPr>
        <w:spacing w:line="240" w:lineRule="atLeast"/>
        <w:rPr>
          <w:spacing w:val="2"/>
          <w:sz w:val="28"/>
          <w:szCs w:val="28"/>
        </w:rPr>
      </w:pPr>
      <w:r w:rsidRPr="002203B3">
        <w:rPr>
          <w:spacing w:val="2"/>
          <w:sz w:val="28"/>
          <w:szCs w:val="28"/>
        </w:rPr>
        <w:t xml:space="preserve">STRUMENTI </w:t>
      </w:r>
      <w:r w:rsidR="001D462C">
        <w:rPr>
          <w:spacing w:val="2"/>
          <w:sz w:val="28"/>
          <w:szCs w:val="28"/>
        </w:rPr>
        <w:t xml:space="preserve"> </w:t>
      </w:r>
      <w:r w:rsidRPr="002203B3">
        <w:rPr>
          <w:spacing w:val="2"/>
          <w:sz w:val="28"/>
          <w:szCs w:val="28"/>
        </w:rPr>
        <w:t>UTILIZZATI  DALL’ALUNNO NELLO STUDIO</w:t>
      </w:r>
    </w:p>
    <w:p w:rsidR="00F83E33" w:rsidRPr="00F83E33" w:rsidRDefault="00F83E33" w:rsidP="00F83E33">
      <w:pPr>
        <w:widowControl/>
        <w:numPr>
          <w:ilvl w:val="0"/>
          <w:numId w:val="7"/>
        </w:numPr>
        <w:suppressAutoHyphens/>
        <w:autoSpaceDE/>
        <w:autoSpaceDN/>
        <w:adjustRightInd/>
        <w:rPr>
          <w:rFonts w:ascii="Arial" w:hAnsi="Arial" w:cs="Arial"/>
          <w:bCs/>
          <w:sz w:val="24"/>
          <w:szCs w:val="24"/>
          <w:lang w:eastAsia="ar-SA"/>
        </w:rPr>
      </w:pPr>
      <w:r w:rsidRPr="00F83E33">
        <w:rPr>
          <w:spacing w:val="2"/>
          <w:sz w:val="28"/>
          <w:szCs w:val="28"/>
        </w:rPr>
        <w:t xml:space="preserve">Strumenti informatici </w:t>
      </w:r>
      <w:r w:rsidRPr="00F83E33">
        <w:rPr>
          <w:rFonts w:ascii="Arial" w:hAnsi="Arial" w:cs="Arial"/>
          <w:bCs/>
          <w:i/>
          <w:sz w:val="24"/>
          <w:szCs w:val="24"/>
          <w:lang w:eastAsia="ar-SA"/>
        </w:rPr>
        <w:t>(libro digitale,</w:t>
      </w:r>
      <w:r w:rsidR="00D65156">
        <w:rPr>
          <w:rFonts w:ascii="Arial" w:hAnsi="Arial" w:cs="Arial"/>
          <w:bCs/>
          <w:i/>
          <w:sz w:val="24"/>
          <w:szCs w:val="24"/>
          <w:lang w:eastAsia="ar-SA"/>
        </w:rPr>
        <w:t xml:space="preserve"> </w:t>
      </w:r>
      <w:r w:rsidRPr="00F83E33">
        <w:rPr>
          <w:rFonts w:ascii="Arial" w:hAnsi="Arial" w:cs="Arial"/>
          <w:bCs/>
          <w:i/>
          <w:sz w:val="24"/>
          <w:szCs w:val="24"/>
          <w:lang w:eastAsia="ar-SA"/>
        </w:rPr>
        <w:t>programmi per realizzare grafici,…)</w:t>
      </w:r>
    </w:p>
    <w:p w:rsidR="00F83E33" w:rsidRPr="00F83E33" w:rsidRDefault="00F83E33" w:rsidP="00F83E33">
      <w:pPr>
        <w:widowControl/>
        <w:numPr>
          <w:ilvl w:val="0"/>
          <w:numId w:val="7"/>
        </w:numPr>
        <w:suppressAutoHyphens/>
        <w:autoSpaceDE/>
        <w:autoSpaceDN/>
        <w:adjustRightInd/>
        <w:rPr>
          <w:spacing w:val="2"/>
          <w:sz w:val="28"/>
          <w:szCs w:val="28"/>
        </w:rPr>
      </w:pPr>
      <w:r w:rsidRPr="00F83E33">
        <w:rPr>
          <w:spacing w:val="2"/>
          <w:sz w:val="28"/>
          <w:szCs w:val="28"/>
        </w:rPr>
        <w:t>Fotocopie adattate</w:t>
      </w:r>
    </w:p>
    <w:p w:rsidR="00F83E33" w:rsidRPr="00F83E33" w:rsidRDefault="00F83E33" w:rsidP="00F83E33">
      <w:pPr>
        <w:widowControl/>
        <w:numPr>
          <w:ilvl w:val="0"/>
          <w:numId w:val="7"/>
        </w:numPr>
        <w:suppressAutoHyphens/>
        <w:autoSpaceDE/>
        <w:autoSpaceDN/>
        <w:adjustRightInd/>
        <w:rPr>
          <w:spacing w:val="2"/>
          <w:sz w:val="28"/>
          <w:szCs w:val="28"/>
        </w:rPr>
      </w:pPr>
      <w:r w:rsidRPr="00F83E33">
        <w:rPr>
          <w:spacing w:val="2"/>
          <w:sz w:val="28"/>
          <w:szCs w:val="28"/>
        </w:rPr>
        <w:t>Utilizzo del  PC per scrivere</w:t>
      </w:r>
    </w:p>
    <w:p w:rsidR="00F83E33" w:rsidRPr="00F83E33" w:rsidRDefault="00F83E33" w:rsidP="00F83E33">
      <w:pPr>
        <w:widowControl/>
        <w:numPr>
          <w:ilvl w:val="0"/>
          <w:numId w:val="7"/>
        </w:numPr>
        <w:suppressAutoHyphens/>
        <w:autoSpaceDE/>
        <w:autoSpaceDN/>
        <w:adjustRightInd/>
        <w:rPr>
          <w:spacing w:val="2"/>
          <w:sz w:val="28"/>
          <w:szCs w:val="28"/>
        </w:rPr>
      </w:pPr>
      <w:r w:rsidRPr="00F83E33">
        <w:rPr>
          <w:spacing w:val="2"/>
          <w:sz w:val="28"/>
          <w:szCs w:val="28"/>
        </w:rPr>
        <w:t>Registrazioni</w:t>
      </w:r>
    </w:p>
    <w:p w:rsidR="00F83E33" w:rsidRPr="00F83E33" w:rsidRDefault="00F83E33" w:rsidP="00F83E33">
      <w:pPr>
        <w:widowControl/>
        <w:numPr>
          <w:ilvl w:val="0"/>
          <w:numId w:val="7"/>
        </w:numPr>
        <w:suppressAutoHyphens/>
        <w:autoSpaceDE/>
        <w:autoSpaceDN/>
        <w:adjustRightInd/>
        <w:rPr>
          <w:spacing w:val="2"/>
          <w:sz w:val="28"/>
          <w:szCs w:val="28"/>
        </w:rPr>
      </w:pPr>
      <w:r w:rsidRPr="00F83E33">
        <w:rPr>
          <w:spacing w:val="2"/>
          <w:sz w:val="28"/>
          <w:szCs w:val="28"/>
        </w:rPr>
        <w:t>Testi con immagini</w:t>
      </w:r>
    </w:p>
    <w:p w:rsidR="00F83E33" w:rsidRDefault="00F83E33" w:rsidP="00F83E33">
      <w:pPr>
        <w:widowControl/>
        <w:numPr>
          <w:ilvl w:val="0"/>
          <w:numId w:val="7"/>
        </w:numPr>
        <w:tabs>
          <w:tab w:val="left" w:pos="0"/>
        </w:tabs>
        <w:suppressAutoHyphens/>
        <w:autoSpaceDE/>
        <w:autoSpaceDN/>
        <w:adjustRightInd/>
        <w:rPr>
          <w:spacing w:val="2"/>
          <w:sz w:val="28"/>
          <w:szCs w:val="28"/>
        </w:rPr>
      </w:pPr>
      <w:r w:rsidRPr="00F83E33">
        <w:rPr>
          <w:spacing w:val="2"/>
          <w:sz w:val="28"/>
          <w:szCs w:val="28"/>
        </w:rPr>
        <w:t>Altro</w:t>
      </w:r>
    </w:p>
    <w:p w:rsidR="00933AC3" w:rsidRDefault="00933AC3" w:rsidP="00933AC3">
      <w:pPr>
        <w:widowControl/>
        <w:tabs>
          <w:tab w:val="left" w:pos="0"/>
        </w:tabs>
        <w:suppressAutoHyphens/>
        <w:autoSpaceDE/>
        <w:autoSpaceDN/>
        <w:adjustRightInd/>
        <w:ind w:left="1440"/>
        <w:rPr>
          <w:spacing w:val="2"/>
          <w:sz w:val="28"/>
          <w:szCs w:val="28"/>
        </w:rPr>
      </w:pPr>
    </w:p>
    <w:p w:rsidR="00933AC3" w:rsidRPr="00F83E33" w:rsidRDefault="00933AC3" w:rsidP="00933AC3">
      <w:pPr>
        <w:widowControl/>
        <w:suppressAutoHyphens/>
        <w:autoSpaceDE/>
        <w:autoSpaceDN/>
        <w:adjustRightInd/>
        <w:ind w:left="720"/>
        <w:rPr>
          <w:rFonts w:ascii="Arial" w:hAnsi="Arial" w:cs="Arial"/>
          <w:b/>
          <w:lang w:eastAsia="ar-SA"/>
        </w:rPr>
      </w:pPr>
      <w:r>
        <w:rPr>
          <w:rFonts w:ascii="Arial" w:hAnsi="Arial" w:cs="Arial"/>
          <w:b/>
          <w:lang w:eastAsia="ar-SA"/>
        </w:rPr>
        <w:t xml:space="preserve">Nota    </w:t>
      </w:r>
      <w:r w:rsidRPr="00F83E33">
        <w:rPr>
          <w:rFonts w:ascii="Arial" w:hAnsi="Arial" w:cs="Arial"/>
          <w:b/>
          <w:lang w:eastAsia="ar-SA"/>
        </w:rPr>
        <w:t>Elementi ricavabili da osservazioni dei docenti o inf</w:t>
      </w:r>
      <w:r>
        <w:rPr>
          <w:rFonts w:ascii="Arial" w:hAnsi="Arial" w:cs="Arial"/>
          <w:b/>
          <w:lang w:eastAsia="ar-SA"/>
        </w:rPr>
        <w:t>ormazioni fornite dagli alunni</w:t>
      </w:r>
    </w:p>
    <w:p w:rsidR="00933AC3" w:rsidRPr="00F83E33" w:rsidRDefault="00933AC3" w:rsidP="00933AC3">
      <w:pPr>
        <w:widowControl/>
        <w:suppressAutoHyphens/>
        <w:autoSpaceDE/>
        <w:autoSpaceDN/>
        <w:adjustRightInd/>
        <w:ind w:left="1440"/>
        <w:rPr>
          <w:rFonts w:ascii="Arial" w:hAnsi="Arial" w:cs="Arial"/>
          <w:b/>
          <w:lang w:eastAsia="ar-SA"/>
        </w:rPr>
      </w:pPr>
    </w:p>
    <w:p w:rsidR="00E87369" w:rsidRDefault="002203B3" w:rsidP="009B6F54">
      <w:pPr>
        <w:tabs>
          <w:tab w:val="left" w:pos="31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 w:rsidR="00935257" w:rsidRPr="002203B3">
        <w:rPr>
          <w:spacing w:val="2"/>
          <w:sz w:val="28"/>
          <w:szCs w:val="28"/>
        </w:rPr>
        <w:t xml:space="preserve">INDIVIDUAZIONE DI EVENTUALI </w:t>
      </w:r>
      <w:r w:rsidR="00FE3A0F">
        <w:rPr>
          <w:spacing w:val="2"/>
          <w:sz w:val="28"/>
          <w:szCs w:val="28"/>
        </w:rPr>
        <w:t>MODIFICHE</w:t>
      </w:r>
      <w:r w:rsidR="00935257" w:rsidRPr="002203B3">
        <w:rPr>
          <w:spacing w:val="2"/>
          <w:sz w:val="28"/>
          <w:szCs w:val="28"/>
        </w:rPr>
        <w:t xml:space="preserve"> DEGLI OBIETTIVI SPECIFICI </w:t>
      </w:r>
      <w:r w:rsidR="00FE3A0F">
        <w:rPr>
          <w:spacing w:val="2"/>
          <w:sz w:val="28"/>
          <w:szCs w:val="28"/>
        </w:rPr>
        <w:t xml:space="preserve">DI APPRENDIMENTO PREVISTI DAI PIANI DI STUDIO </w:t>
      </w:r>
    </w:p>
    <w:p w:rsidR="00E87369" w:rsidRDefault="00E87369" w:rsidP="007213EF">
      <w:pPr>
        <w:spacing w:line="240" w:lineRule="atLeast"/>
        <w:rPr>
          <w:sz w:val="28"/>
          <w:szCs w:val="28"/>
        </w:rPr>
      </w:pPr>
    </w:p>
    <w:p w:rsidR="00E87369" w:rsidRDefault="00E87369" w:rsidP="007213EF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Disciplina o ambito disciplinare …………………...............................................</w:t>
      </w:r>
    </w:p>
    <w:p w:rsidR="00E87369" w:rsidRDefault="00E87369" w:rsidP="007213EF">
      <w:pPr>
        <w:spacing w:line="240" w:lineRule="atLeast"/>
        <w:rPr>
          <w:sz w:val="28"/>
          <w:szCs w:val="28"/>
        </w:rPr>
      </w:pPr>
    </w:p>
    <w:p w:rsidR="007213EF" w:rsidRPr="00F46981" w:rsidRDefault="00E87369" w:rsidP="007213EF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…………………………………………………………………………………….. </w:t>
      </w:r>
    </w:p>
    <w:p w:rsidR="007213EF" w:rsidRPr="00F46981" w:rsidRDefault="007213EF" w:rsidP="007213EF">
      <w:pPr>
        <w:spacing w:line="240" w:lineRule="atLeast"/>
        <w:rPr>
          <w:sz w:val="28"/>
          <w:szCs w:val="28"/>
        </w:rPr>
      </w:pPr>
    </w:p>
    <w:p w:rsidR="00E87369" w:rsidRDefault="00E87369" w:rsidP="00E8736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Disciplina o ambito disciplinare …………………...............................................</w:t>
      </w:r>
    </w:p>
    <w:p w:rsidR="00E87369" w:rsidRDefault="00E87369" w:rsidP="00E87369">
      <w:pPr>
        <w:spacing w:line="240" w:lineRule="atLeast"/>
        <w:rPr>
          <w:sz w:val="28"/>
          <w:szCs w:val="28"/>
        </w:rPr>
      </w:pPr>
    </w:p>
    <w:p w:rsidR="00E87369" w:rsidRPr="00F46981" w:rsidRDefault="00E87369" w:rsidP="00E8736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…………………………………………………………………………………….. </w:t>
      </w:r>
    </w:p>
    <w:p w:rsidR="007213EF" w:rsidRPr="00F46981" w:rsidRDefault="007213EF" w:rsidP="007213EF">
      <w:pPr>
        <w:spacing w:line="240" w:lineRule="atLeast"/>
        <w:rPr>
          <w:sz w:val="28"/>
          <w:szCs w:val="28"/>
        </w:rPr>
      </w:pPr>
    </w:p>
    <w:p w:rsidR="00E87369" w:rsidRDefault="00E87369" w:rsidP="00E8736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Disciplina o ambito disciplinare …………………...............................................</w:t>
      </w:r>
    </w:p>
    <w:p w:rsidR="00E87369" w:rsidRDefault="00E87369" w:rsidP="00E87369">
      <w:pPr>
        <w:spacing w:line="240" w:lineRule="atLeast"/>
        <w:rPr>
          <w:sz w:val="28"/>
          <w:szCs w:val="28"/>
        </w:rPr>
      </w:pPr>
    </w:p>
    <w:p w:rsidR="00E87369" w:rsidRPr="00F46981" w:rsidRDefault="00E87369" w:rsidP="00E8736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…………………………………………………………………………………….. </w:t>
      </w:r>
    </w:p>
    <w:p w:rsidR="007213EF" w:rsidRDefault="007213EF" w:rsidP="007213EF">
      <w:pPr>
        <w:spacing w:line="240" w:lineRule="atLeast"/>
        <w:rPr>
          <w:sz w:val="24"/>
          <w:szCs w:val="24"/>
        </w:rPr>
      </w:pPr>
    </w:p>
    <w:p w:rsidR="00E87369" w:rsidRDefault="00E87369" w:rsidP="00E8736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Disciplina o ambito disciplinare …………………...............................................</w:t>
      </w:r>
    </w:p>
    <w:p w:rsidR="00E87369" w:rsidRDefault="00E87369" w:rsidP="00E87369">
      <w:pPr>
        <w:spacing w:line="240" w:lineRule="atLeast"/>
        <w:rPr>
          <w:sz w:val="28"/>
          <w:szCs w:val="28"/>
        </w:rPr>
      </w:pPr>
    </w:p>
    <w:p w:rsidR="00E87369" w:rsidRPr="00F46981" w:rsidRDefault="00E87369" w:rsidP="00E8736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…………………………………………………………………………………….. </w:t>
      </w:r>
    </w:p>
    <w:p w:rsidR="00E87369" w:rsidRDefault="00E87369" w:rsidP="007213EF">
      <w:pPr>
        <w:spacing w:line="240" w:lineRule="atLeast"/>
        <w:rPr>
          <w:sz w:val="24"/>
          <w:szCs w:val="24"/>
        </w:rPr>
      </w:pPr>
    </w:p>
    <w:p w:rsidR="00E87369" w:rsidRDefault="00E87369" w:rsidP="00E8736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Disciplina o ambito disciplinare …………………...............................................</w:t>
      </w:r>
    </w:p>
    <w:p w:rsidR="00E87369" w:rsidRDefault="00E87369" w:rsidP="00E87369">
      <w:pPr>
        <w:spacing w:line="240" w:lineRule="atLeast"/>
        <w:rPr>
          <w:sz w:val="28"/>
          <w:szCs w:val="28"/>
        </w:rPr>
      </w:pPr>
    </w:p>
    <w:p w:rsidR="00E87369" w:rsidRPr="00F46981" w:rsidRDefault="00E87369" w:rsidP="00E8736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…………………………………………………………………………………….. </w:t>
      </w:r>
    </w:p>
    <w:p w:rsidR="00E87369" w:rsidRDefault="00E87369" w:rsidP="007213EF">
      <w:pPr>
        <w:spacing w:line="240" w:lineRule="atLeast"/>
        <w:rPr>
          <w:sz w:val="24"/>
          <w:szCs w:val="24"/>
        </w:rPr>
      </w:pPr>
    </w:p>
    <w:p w:rsidR="00E87369" w:rsidRDefault="00E87369" w:rsidP="00E8736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Disciplina o ambito disciplinare …………………...............................................</w:t>
      </w:r>
    </w:p>
    <w:p w:rsidR="00E87369" w:rsidRDefault="00E87369" w:rsidP="00E87369">
      <w:pPr>
        <w:spacing w:line="240" w:lineRule="atLeast"/>
        <w:rPr>
          <w:sz w:val="28"/>
          <w:szCs w:val="28"/>
        </w:rPr>
      </w:pPr>
    </w:p>
    <w:p w:rsidR="00E87369" w:rsidRPr="00F46981" w:rsidRDefault="00E87369" w:rsidP="00E8736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…………………………………………………………………………………….. </w:t>
      </w:r>
    </w:p>
    <w:p w:rsidR="00E87369" w:rsidRDefault="00E87369" w:rsidP="007213EF">
      <w:pPr>
        <w:spacing w:line="240" w:lineRule="atLeast"/>
        <w:rPr>
          <w:sz w:val="24"/>
          <w:szCs w:val="24"/>
        </w:rPr>
      </w:pPr>
    </w:p>
    <w:p w:rsidR="00E87369" w:rsidRDefault="00E87369" w:rsidP="00E8736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Disciplina o ambito disciplinare …………………...............................................</w:t>
      </w:r>
    </w:p>
    <w:p w:rsidR="00E87369" w:rsidRDefault="00E87369" w:rsidP="00E87369">
      <w:pPr>
        <w:spacing w:line="240" w:lineRule="atLeast"/>
        <w:rPr>
          <w:sz w:val="28"/>
          <w:szCs w:val="28"/>
        </w:rPr>
      </w:pPr>
    </w:p>
    <w:p w:rsidR="00E87369" w:rsidRPr="00F46981" w:rsidRDefault="00E87369" w:rsidP="00E87369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…………………………………………………………………………………….. </w:t>
      </w:r>
    </w:p>
    <w:p w:rsidR="00E87369" w:rsidRDefault="00E87369" w:rsidP="007213EF">
      <w:pPr>
        <w:spacing w:line="240" w:lineRule="atLeast"/>
        <w:rPr>
          <w:sz w:val="24"/>
          <w:szCs w:val="24"/>
        </w:rPr>
      </w:pPr>
    </w:p>
    <w:p w:rsidR="008D2706" w:rsidRDefault="008D2706" w:rsidP="007213EF">
      <w:pPr>
        <w:spacing w:line="240" w:lineRule="atLeast"/>
        <w:rPr>
          <w:sz w:val="24"/>
          <w:szCs w:val="24"/>
        </w:rPr>
      </w:pPr>
    </w:p>
    <w:p w:rsidR="008D2706" w:rsidRDefault="008D2706" w:rsidP="008D2706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Disciplina o ambito disciplinare …………………...............................................</w:t>
      </w:r>
    </w:p>
    <w:p w:rsidR="008D2706" w:rsidRDefault="008D2706" w:rsidP="008D2706">
      <w:pPr>
        <w:spacing w:line="240" w:lineRule="atLeast"/>
        <w:rPr>
          <w:sz w:val="28"/>
          <w:szCs w:val="28"/>
        </w:rPr>
      </w:pPr>
    </w:p>
    <w:p w:rsidR="008D2706" w:rsidRDefault="008D2706" w:rsidP="008D2706">
      <w:pPr>
        <w:spacing w:line="240" w:lineRule="atLeast"/>
        <w:rPr>
          <w:sz w:val="24"/>
          <w:szCs w:val="24"/>
        </w:rPr>
      </w:pPr>
      <w:r>
        <w:rPr>
          <w:sz w:val="28"/>
          <w:szCs w:val="28"/>
        </w:rPr>
        <w:t>……………………………………………………………………………………..</w:t>
      </w:r>
    </w:p>
    <w:p w:rsidR="008D2706" w:rsidRDefault="008D2706" w:rsidP="007213EF">
      <w:pPr>
        <w:spacing w:line="240" w:lineRule="atLeast"/>
        <w:rPr>
          <w:sz w:val="24"/>
          <w:szCs w:val="24"/>
        </w:rPr>
      </w:pPr>
    </w:p>
    <w:p w:rsidR="00FE3A0F" w:rsidRPr="00FE3A0F" w:rsidRDefault="00FE3A0F" w:rsidP="00FE3A0F">
      <w:pPr>
        <w:widowControl/>
        <w:suppressAutoHyphens/>
        <w:autoSpaceDE/>
        <w:autoSpaceDN/>
        <w:adjustRightInd/>
        <w:rPr>
          <w:rFonts w:ascii="Arial" w:hAnsi="Arial" w:cs="Arial"/>
          <w:b/>
          <w:sz w:val="24"/>
          <w:szCs w:val="24"/>
          <w:lang w:eastAsia="ar-SA"/>
        </w:rPr>
      </w:pPr>
      <w:r w:rsidRPr="00FE3A0F">
        <w:rPr>
          <w:rFonts w:ascii="Arial" w:hAnsi="Arial" w:cs="Arial"/>
          <w:b/>
          <w:sz w:val="24"/>
          <w:szCs w:val="24"/>
          <w:lang w:eastAsia="ar-SA"/>
        </w:rPr>
        <w:t>Note</w:t>
      </w:r>
    </w:p>
    <w:p w:rsidR="00FE3A0F" w:rsidRPr="00FE3A0F" w:rsidRDefault="00FE3A0F" w:rsidP="00FE3A0F">
      <w:pPr>
        <w:widowControl/>
        <w:suppressAutoHyphens/>
        <w:autoSpaceDE/>
        <w:autoSpaceDN/>
        <w:adjustRightInd/>
        <w:jc w:val="both"/>
        <w:rPr>
          <w:rFonts w:ascii="Arial" w:hAnsi="Arial" w:cs="Arial"/>
          <w:b/>
          <w:bCs/>
          <w:i/>
          <w:iCs/>
          <w:sz w:val="22"/>
          <w:szCs w:val="22"/>
          <w:lang w:eastAsia="ar-SA"/>
        </w:rPr>
      </w:pPr>
      <w:r w:rsidRPr="00FE3A0F">
        <w:rPr>
          <w:rFonts w:ascii="Arial" w:hAnsi="Arial" w:cs="Arial"/>
          <w:i/>
          <w:iCs/>
          <w:sz w:val="22"/>
          <w:szCs w:val="22"/>
          <w:lang w:eastAsia="ar-SA"/>
        </w:rPr>
        <w:t xml:space="preserve">Dopo aver analizzato gli </w:t>
      </w:r>
      <w:r w:rsidRPr="00FE3A0F">
        <w:rPr>
          <w:rFonts w:ascii="Arial" w:hAnsi="Arial" w:cs="Arial"/>
          <w:bCs/>
          <w:i/>
          <w:iCs/>
          <w:sz w:val="22"/>
          <w:szCs w:val="22"/>
          <w:lang w:eastAsia="ar-SA"/>
        </w:rPr>
        <w:t>obiettivi disciplinari</w:t>
      </w:r>
      <w:r w:rsidRPr="00FE3A0F">
        <w:rPr>
          <w:rFonts w:ascii="Arial" w:hAnsi="Arial" w:cs="Arial"/>
          <w:i/>
          <w:iCs/>
          <w:sz w:val="22"/>
          <w:szCs w:val="22"/>
          <w:lang w:eastAsia="ar-SA"/>
        </w:rPr>
        <w:t xml:space="preserve"> previsti per ogni ambito  dalle </w:t>
      </w:r>
      <w:r w:rsidRPr="00FE3A0F">
        <w:rPr>
          <w:rFonts w:ascii="Arial" w:hAnsi="Arial" w:cs="Arial"/>
          <w:bCs/>
          <w:i/>
          <w:iCs/>
          <w:sz w:val="22"/>
          <w:szCs w:val="22"/>
          <w:lang w:eastAsia="ar-SA"/>
        </w:rPr>
        <w:t xml:space="preserve">Indicazioni Nazionali 2007 ; dalle Indicazioni Nazionali per le scuole secondarie di secondo grado </w:t>
      </w:r>
      <w:r w:rsidRPr="00FE3A0F">
        <w:rPr>
          <w:rFonts w:ascii="Arial" w:hAnsi="Arial" w:cs="Arial"/>
          <w:i/>
          <w:iCs/>
          <w:sz w:val="22"/>
          <w:szCs w:val="22"/>
          <w:lang w:eastAsia="ar-SA"/>
        </w:rPr>
        <w:t>e il</w:t>
      </w:r>
      <w:r w:rsidRPr="00FE3A0F">
        <w:rPr>
          <w:rFonts w:ascii="Arial" w:hAnsi="Arial" w:cs="Arial"/>
          <w:bCs/>
          <w:i/>
          <w:iCs/>
          <w:sz w:val="22"/>
          <w:szCs w:val="22"/>
          <w:lang w:eastAsia="ar-SA"/>
        </w:rPr>
        <w:t xml:space="preserve">  Curricolo di scuola</w:t>
      </w:r>
      <w:r w:rsidRPr="00FE3A0F">
        <w:rPr>
          <w:rFonts w:ascii="Arial" w:hAnsi="Arial" w:cs="Arial"/>
          <w:i/>
          <w:iCs/>
          <w:sz w:val="22"/>
          <w:szCs w:val="22"/>
          <w:lang w:eastAsia="ar-SA"/>
        </w:rPr>
        <w:t xml:space="preserve"> elaborato all’interno del P.O.F , previsto dal  </w:t>
      </w:r>
      <w:r w:rsidRPr="00FE3A0F">
        <w:rPr>
          <w:rFonts w:ascii="Arial" w:hAnsi="Arial" w:cs="Arial"/>
          <w:bCs/>
          <w:i/>
          <w:iCs/>
          <w:sz w:val="22"/>
          <w:szCs w:val="22"/>
          <w:lang w:eastAsia="ar-SA"/>
        </w:rPr>
        <w:t xml:space="preserve">DPR 275/99 Regolamento autonomia art.8, </w:t>
      </w:r>
      <w:r w:rsidRPr="00FE3A0F">
        <w:rPr>
          <w:rFonts w:ascii="Arial" w:hAnsi="Arial" w:cs="Arial"/>
          <w:i/>
          <w:iCs/>
          <w:sz w:val="22"/>
          <w:szCs w:val="22"/>
          <w:lang w:eastAsia="ar-SA"/>
        </w:rPr>
        <w:t xml:space="preserve">ogni Istituzione Scolastica  è chiamata a realizzare </w:t>
      </w:r>
      <w:r w:rsidRPr="00FE3A0F">
        <w:rPr>
          <w:rFonts w:ascii="Arial" w:hAnsi="Arial" w:cs="Arial"/>
          <w:bCs/>
          <w:i/>
          <w:iCs/>
          <w:sz w:val="22"/>
          <w:szCs w:val="22"/>
          <w:lang w:eastAsia="ar-SA"/>
        </w:rPr>
        <w:t xml:space="preserve">percorsi formativi sempre più rispondenti alle inclinazioni personali dello studente e a </w:t>
      </w:r>
      <w:r w:rsidRPr="00FE3A0F">
        <w:rPr>
          <w:rFonts w:ascii="Arial" w:hAnsi="Arial" w:cs="Arial"/>
          <w:b/>
          <w:bCs/>
          <w:i/>
          <w:iCs/>
          <w:sz w:val="22"/>
          <w:szCs w:val="22"/>
          <w:lang w:eastAsia="ar-SA"/>
        </w:rPr>
        <w:t>individuare le conoscenze non essenziali per il raggiungimento delle competenze imprescindibili</w:t>
      </w:r>
    </w:p>
    <w:p w:rsidR="00FE3A0F" w:rsidRDefault="00FE3A0F" w:rsidP="007213EF">
      <w:pPr>
        <w:spacing w:line="240" w:lineRule="atLeast"/>
        <w:rPr>
          <w:sz w:val="24"/>
          <w:szCs w:val="24"/>
        </w:rPr>
      </w:pPr>
    </w:p>
    <w:p w:rsidR="00E87369" w:rsidRDefault="00E87369" w:rsidP="007213EF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Accettazione da parte dell’alunno di eventuali misure dispensative e/o strumenti compensativi (accetta con serenità la necessità di utilizzare strategie didattiche differenziate rispetto al resto della classe)</w:t>
      </w:r>
    </w:p>
    <w:p w:rsidR="001307E2" w:rsidRPr="007750B9" w:rsidRDefault="00E87369" w:rsidP="007750B9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Acquisita  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da rafforzare  □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 sviluppare □</w:t>
      </w:r>
    </w:p>
    <w:p w:rsidR="00B36AC1" w:rsidRDefault="00B36AC1" w:rsidP="00B36AC1">
      <w:pPr>
        <w:pStyle w:val="Intestazione"/>
        <w:rPr>
          <w:sz w:val="28"/>
          <w:szCs w:val="28"/>
        </w:rPr>
      </w:pPr>
    </w:p>
    <w:p w:rsidR="00B36AC1" w:rsidRDefault="00B36AC1" w:rsidP="00B36AC1">
      <w:pPr>
        <w:pStyle w:val="Intestazione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592FB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D05AF">
        <w:rPr>
          <w:sz w:val="28"/>
          <w:szCs w:val="28"/>
        </w:rPr>
        <w:t>DIDATTICA PERSONALIZZATA</w:t>
      </w:r>
    </w:p>
    <w:p w:rsidR="00B36AC1" w:rsidRPr="00AC7292" w:rsidRDefault="00B36AC1" w:rsidP="00B36AC1">
      <w:pPr>
        <w:pStyle w:val="Intestazione"/>
        <w:rPr>
          <w:sz w:val="24"/>
          <w:szCs w:val="24"/>
        </w:rPr>
      </w:pPr>
      <w:r w:rsidRPr="00AC7292">
        <w:rPr>
          <w:sz w:val="24"/>
          <w:szCs w:val="24"/>
        </w:rPr>
        <w:t xml:space="preserve">Indicazioni in merito agli strumenti compensativi,  alle misure dispensative, alle </w:t>
      </w:r>
      <w:r>
        <w:rPr>
          <w:sz w:val="24"/>
          <w:szCs w:val="24"/>
        </w:rPr>
        <w:t>verifiche e alle valutazioni</w:t>
      </w:r>
      <w:r w:rsidRPr="00AC7292">
        <w:rPr>
          <w:sz w:val="24"/>
          <w:szCs w:val="24"/>
        </w:rPr>
        <w:t xml:space="preserve"> adottate per l’alunno</w:t>
      </w:r>
      <w:r>
        <w:rPr>
          <w:sz w:val="24"/>
          <w:szCs w:val="24"/>
        </w:rPr>
        <w:t>,</w:t>
      </w:r>
      <w:r w:rsidRPr="00AC7292">
        <w:rPr>
          <w:sz w:val="24"/>
          <w:szCs w:val="24"/>
        </w:rPr>
        <w:t xml:space="preserve"> durante l’anno scolastico e in sede di esame di Stato</w:t>
      </w:r>
      <w:r>
        <w:rPr>
          <w:sz w:val="24"/>
          <w:szCs w:val="24"/>
        </w:rPr>
        <w:t>,</w:t>
      </w:r>
      <w:r w:rsidRPr="00AC7292">
        <w:rPr>
          <w:sz w:val="24"/>
          <w:szCs w:val="24"/>
        </w:rPr>
        <w:t xml:space="preserve"> all’interno delle singole discipline</w:t>
      </w:r>
      <w:r>
        <w:rPr>
          <w:sz w:val="24"/>
          <w:szCs w:val="24"/>
        </w:rPr>
        <w:t>.</w:t>
      </w:r>
    </w:p>
    <w:p w:rsidR="00B36AC1" w:rsidRDefault="00B36AC1" w:rsidP="00B36AC1">
      <w:pPr>
        <w:widowControl/>
        <w:rPr>
          <w:sz w:val="24"/>
          <w:szCs w:val="24"/>
        </w:rPr>
      </w:pPr>
    </w:p>
    <w:p w:rsidR="00B36AC1" w:rsidRDefault="00B36AC1" w:rsidP="00B36AC1">
      <w:pPr>
        <w:widowControl/>
        <w:rPr>
          <w:sz w:val="24"/>
          <w:szCs w:val="24"/>
        </w:rPr>
      </w:pPr>
    </w:p>
    <w:p w:rsidR="00B36AC1" w:rsidRDefault="00B36AC1" w:rsidP="00B36AC1">
      <w:pPr>
        <w:widowControl/>
        <w:rPr>
          <w:sz w:val="24"/>
          <w:szCs w:val="24"/>
        </w:rPr>
      </w:pPr>
      <w:r>
        <w:rPr>
          <w:sz w:val="24"/>
          <w:szCs w:val="24"/>
        </w:rPr>
        <w:t>MATERIA:  ……………………………..</w:t>
      </w:r>
    </w:p>
    <w:p w:rsidR="00B36AC1" w:rsidRDefault="00B36AC1" w:rsidP="00B36AC1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8"/>
        <w:gridCol w:w="4888"/>
      </w:tblGrid>
      <w:tr w:rsidR="00B36AC1" w:rsidRPr="001D462C" w:rsidTr="00C02ADC">
        <w:tc>
          <w:tcPr>
            <w:tcW w:w="4888" w:type="dxa"/>
          </w:tcPr>
          <w:p w:rsidR="00B36AC1" w:rsidRPr="001D462C" w:rsidRDefault="00B36AC1" w:rsidP="00C02ADC">
            <w:pPr>
              <w:widowControl/>
              <w:rPr>
                <w:sz w:val="28"/>
                <w:szCs w:val="28"/>
              </w:rPr>
            </w:pPr>
            <w:r w:rsidRPr="001D462C">
              <w:rPr>
                <w:sz w:val="28"/>
                <w:szCs w:val="28"/>
              </w:rPr>
              <w:t>STRUMENTI COMPENSATIVI</w:t>
            </w:r>
          </w:p>
        </w:tc>
        <w:tc>
          <w:tcPr>
            <w:tcW w:w="4888" w:type="dxa"/>
          </w:tcPr>
          <w:p w:rsidR="00B36AC1" w:rsidRPr="001D462C" w:rsidRDefault="00B36AC1" w:rsidP="00C02ADC">
            <w:pPr>
              <w:widowControl/>
              <w:rPr>
                <w:sz w:val="28"/>
                <w:szCs w:val="28"/>
              </w:rPr>
            </w:pPr>
            <w:r w:rsidRPr="001D462C">
              <w:rPr>
                <w:sz w:val="28"/>
                <w:szCs w:val="28"/>
              </w:rPr>
              <w:t>MISURE DISPENSATIVE</w:t>
            </w:r>
          </w:p>
        </w:tc>
      </w:tr>
      <w:tr w:rsidR="00B36AC1" w:rsidRPr="001D462C" w:rsidTr="00C02ADC">
        <w:tc>
          <w:tcPr>
            <w:tcW w:w="4888" w:type="dxa"/>
          </w:tcPr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888" w:type="dxa"/>
          </w:tcPr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</w:tc>
      </w:tr>
      <w:tr w:rsidR="00B36AC1" w:rsidRPr="001D462C" w:rsidTr="00C02ADC">
        <w:tc>
          <w:tcPr>
            <w:tcW w:w="4888" w:type="dxa"/>
          </w:tcPr>
          <w:p w:rsidR="00B36AC1" w:rsidRPr="001D462C" w:rsidRDefault="00B36AC1" w:rsidP="00C02ADC">
            <w:pPr>
              <w:widowControl/>
              <w:rPr>
                <w:sz w:val="28"/>
                <w:szCs w:val="28"/>
              </w:rPr>
            </w:pPr>
            <w:r w:rsidRPr="001D462C">
              <w:rPr>
                <w:sz w:val="28"/>
                <w:szCs w:val="28"/>
              </w:rPr>
              <w:t>MODALITÀ DI VERIFICA</w:t>
            </w:r>
          </w:p>
        </w:tc>
        <w:tc>
          <w:tcPr>
            <w:tcW w:w="4888" w:type="dxa"/>
          </w:tcPr>
          <w:p w:rsidR="00B36AC1" w:rsidRPr="001D462C" w:rsidRDefault="00B36AC1" w:rsidP="00C02ADC">
            <w:pPr>
              <w:widowControl/>
              <w:rPr>
                <w:sz w:val="28"/>
                <w:szCs w:val="28"/>
              </w:rPr>
            </w:pPr>
            <w:r w:rsidRPr="001D462C">
              <w:rPr>
                <w:sz w:val="28"/>
                <w:szCs w:val="28"/>
              </w:rPr>
              <w:t>METODOLOGIA</w:t>
            </w:r>
          </w:p>
        </w:tc>
      </w:tr>
      <w:tr w:rsidR="00B36AC1" w:rsidRPr="001D462C" w:rsidTr="00C02ADC">
        <w:tc>
          <w:tcPr>
            <w:tcW w:w="4888" w:type="dxa"/>
          </w:tcPr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888" w:type="dxa"/>
          </w:tcPr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</w:tc>
      </w:tr>
    </w:tbl>
    <w:p w:rsidR="007750B9" w:rsidRDefault="007750B9" w:rsidP="008E3C60">
      <w:pPr>
        <w:pageBreakBefore/>
        <w:widowControl/>
        <w:tabs>
          <w:tab w:val="left" w:pos="2200"/>
        </w:tabs>
        <w:suppressAutoHyphens/>
        <w:autoSpaceDE/>
        <w:autoSpaceDN/>
        <w:adjustRightInd/>
        <w:rPr>
          <w:sz w:val="28"/>
          <w:szCs w:val="28"/>
          <w:lang w:eastAsia="ar-SA"/>
        </w:rPr>
      </w:pPr>
    </w:p>
    <w:p w:rsidR="00B36AC1" w:rsidRDefault="00B36AC1" w:rsidP="00B36AC1">
      <w:pPr>
        <w:widowControl/>
        <w:rPr>
          <w:sz w:val="24"/>
          <w:szCs w:val="24"/>
        </w:rPr>
      </w:pPr>
      <w:r>
        <w:rPr>
          <w:sz w:val="24"/>
          <w:szCs w:val="24"/>
        </w:rPr>
        <w:t>MATERIA:  ……………………………..</w:t>
      </w:r>
    </w:p>
    <w:p w:rsidR="00B36AC1" w:rsidRDefault="00B36AC1" w:rsidP="00B36AC1">
      <w:pPr>
        <w:widowControl/>
        <w:rPr>
          <w:sz w:val="24"/>
          <w:szCs w:val="24"/>
        </w:rPr>
      </w:pPr>
    </w:p>
    <w:p w:rsidR="00B36AC1" w:rsidRDefault="00B36AC1" w:rsidP="00B36AC1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8"/>
        <w:gridCol w:w="4888"/>
      </w:tblGrid>
      <w:tr w:rsidR="00B36AC1" w:rsidRPr="001D462C" w:rsidTr="00C02ADC">
        <w:tc>
          <w:tcPr>
            <w:tcW w:w="4888" w:type="dxa"/>
          </w:tcPr>
          <w:p w:rsidR="00B36AC1" w:rsidRPr="001D462C" w:rsidRDefault="00B36AC1" w:rsidP="00C02ADC">
            <w:pPr>
              <w:widowControl/>
              <w:rPr>
                <w:b/>
                <w:sz w:val="28"/>
                <w:szCs w:val="28"/>
              </w:rPr>
            </w:pPr>
            <w:r w:rsidRPr="001D462C">
              <w:rPr>
                <w:b/>
                <w:sz w:val="28"/>
                <w:szCs w:val="28"/>
              </w:rPr>
              <w:t>STRUMENTI COMPENSATIVI</w:t>
            </w:r>
          </w:p>
        </w:tc>
        <w:tc>
          <w:tcPr>
            <w:tcW w:w="4888" w:type="dxa"/>
          </w:tcPr>
          <w:p w:rsidR="00B36AC1" w:rsidRPr="001D462C" w:rsidRDefault="00B36AC1" w:rsidP="00C02ADC">
            <w:pPr>
              <w:widowControl/>
              <w:rPr>
                <w:b/>
                <w:sz w:val="28"/>
                <w:szCs w:val="28"/>
              </w:rPr>
            </w:pPr>
            <w:r w:rsidRPr="001D462C">
              <w:rPr>
                <w:b/>
                <w:sz w:val="28"/>
                <w:szCs w:val="28"/>
              </w:rPr>
              <w:t>MISURE DISPENSATIVE</w:t>
            </w:r>
          </w:p>
        </w:tc>
      </w:tr>
      <w:tr w:rsidR="00B36AC1" w:rsidRPr="001D462C" w:rsidTr="00C02ADC">
        <w:tc>
          <w:tcPr>
            <w:tcW w:w="4888" w:type="dxa"/>
          </w:tcPr>
          <w:p w:rsidR="00B36AC1" w:rsidRPr="001D462C" w:rsidRDefault="00B36AC1" w:rsidP="00C02ADC">
            <w:pPr>
              <w:widowControl/>
              <w:rPr>
                <w:b/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b/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b/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b/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b/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b/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b/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b/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b/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b/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b/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b/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b/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b/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b/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4888" w:type="dxa"/>
          </w:tcPr>
          <w:p w:rsidR="00B36AC1" w:rsidRPr="001D462C" w:rsidRDefault="00B36AC1" w:rsidP="00C02ADC">
            <w:pPr>
              <w:widowControl/>
              <w:rPr>
                <w:b/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b/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b/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b/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b/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b/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b/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b/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b/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b/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b/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b/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b/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b/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b/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b/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b/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b/>
                <w:sz w:val="24"/>
                <w:szCs w:val="24"/>
              </w:rPr>
            </w:pPr>
          </w:p>
        </w:tc>
      </w:tr>
      <w:tr w:rsidR="00B36AC1" w:rsidRPr="001D462C" w:rsidTr="00C02ADC">
        <w:tc>
          <w:tcPr>
            <w:tcW w:w="4888" w:type="dxa"/>
          </w:tcPr>
          <w:p w:rsidR="00B36AC1" w:rsidRPr="001D462C" w:rsidRDefault="00B36AC1" w:rsidP="00C02ADC">
            <w:pPr>
              <w:widowControl/>
              <w:rPr>
                <w:b/>
                <w:sz w:val="28"/>
                <w:szCs w:val="28"/>
              </w:rPr>
            </w:pPr>
            <w:r w:rsidRPr="001D462C">
              <w:rPr>
                <w:b/>
                <w:sz w:val="28"/>
                <w:szCs w:val="28"/>
              </w:rPr>
              <w:t>MODALITÀ DI VERIFICA</w:t>
            </w:r>
          </w:p>
        </w:tc>
        <w:tc>
          <w:tcPr>
            <w:tcW w:w="4888" w:type="dxa"/>
          </w:tcPr>
          <w:p w:rsidR="00B36AC1" w:rsidRPr="001D462C" w:rsidRDefault="00B36AC1" w:rsidP="00C02ADC">
            <w:pPr>
              <w:widowControl/>
              <w:rPr>
                <w:b/>
                <w:sz w:val="28"/>
                <w:szCs w:val="28"/>
              </w:rPr>
            </w:pPr>
            <w:r w:rsidRPr="001D462C">
              <w:rPr>
                <w:b/>
                <w:sz w:val="28"/>
                <w:szCs w:val="28"/>
              </w:rPr>
              <w:t>METODOLOGIA</w:t>
            </w:r>
          </w:p>
        </w:tc>
      </w:tr>
      <w:tr w:rsidR="00B36AC1" w:rsidRPr="001D462C" w:rsidTr="00C02ADC">
        <w:tc>
          <w:tcPr>
            <w:tcW w:w="4888" w:type="dxa"/>
          </w:tcPr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888" w:type="dxa"/>
          </w:tcPr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  <w:p w:rsidR="00B36AC1" w:rsidRPr="001D462C" w:rsidRDefault="00B36AC1" w:rsidP="00C02ADC">
            <w:pPr>
              <w:widowControl/>
              <w:rPr>
                <w:sz w:val="24"/>
                <w:szCs w:val="24"/>
              </w:rPr>
            </w:pPr>
          </w:p>
        </w:tc>
      </w:tr>
    </w:tbl>
    <w:p w:rsidR="00B36AC1" w:rsidRDefault="00B36AC1" w:rsidP="00B36AC1">
      <w:pPr>
        <w:widowControl/>
        <w:rPr>
          <w:sz w:val="24"/>
          <w:szCs w:val="24"/>
        </w:rPr>
        <w:sectPr w:rsidR="00B36AC1" w:rsidSect="00150810">
          <w:pgSz w:w="11904" w:h="16838" w:code="9"/>
          <w:pgMar w:top="1134" w:right="851" w:bottom="1134" w:left="1134" w:header="510" w:footer="510" w:gutter="0"/>
          <w:cols w:space="720"/>
          <w:noEndnote/>
        </w:sectPr>
      </w:pPr>
    </w:p>
    <w:p w:rsidR="001B7B3E" w:rsidRPr="001B7B3E" w:rsidRDefault="00B21894" w:rsidP="008E3C60">
      <w:pPr>
        <w:pageBreakBefore/>
        <w:widowControl/>
        <w:tabs>
          <w:tab w:val="left" w:pos="2200"/>
        </w:tabs>
        <w:suppressAutoHyphens/>
        <w:autoSpaceDE/>
        <w:autoSpaceDN/>
        <w:adjustRightInd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>9</w:t>
      </w:r>
      <w:r w:rsidR="00F93BB9">
        <w:rPr>
          <w:sz w:val="28"/>
          <w:szCs w:val="28"/>
          <w:lang w:eastAsia="ar-SA"/>
        </w:rPr>
        <w:t xml:space="preserve">. </w:t>
      </w:r>
      <w:r w:rsidR="001B7B3E" w:rsidRPr="001B7B3E">
        <w:rPr>
          <w:sz w:val="28"/>
          <w:szCs w:val="28"/>
          <w:lang w:eastAsia="ar-SA"/>
        </w:rPr>
        <w:t>CRITERI E MODALITÀ DI VERIFICA E VALUTAZIONE</w:t>
      </w:r>
      <w:r w:rsidR="001B7B3E">
        <w:rPr>
          <w:sz w:val="28"/>
          <w:szCs w:val="28"/>
          <w:lang w:eastAsia="ar-SA"/>
        </w:rPr>
        <w:t xml:space="preserve">    (validi anche in sede di esame)</w:t>
      </w:r>
    </w:p>
    <w:p w:rsidR="001B7B3E" w:rsidRPr="001B7B3E" w:rsidRDefault="001B7B3E" w:rsidP="008E3C60">
      <w:pPr>
        <w:widowControl/>
        <w:suppressAutoHyphens/>
        <w:autoSpaceDE/>
        <w:autoSpaceDN/>
        <w:adjustRightInd/>
        <w:jc w:val="both"/>
        <w:rPr>
          <w:rFonts w:ascii="Calibri" w:hAnsi="Calibri" w:cs="Arial"/>
          <w:sz w:val="24"/>
          <w:szCs w:val="24"/>
          <w:lang w:eastAsia="ar-SA"/>
        </w:rPr>
      </w:pPr>
      <w:r w:rsidRPr="001B7B3E">
        <w:rPr>
          <w:rFonts w:ascii="Calibri" w:hAnsi="Calibri" w:cs="Arial"/>
          <w:sz w:val="22"/>
          <w:szCs w:val="22"/>
          <w:lang w:eastAsia="ar-SA"/>
        </w:rPr>
        <w:t>In sede di Consiglio di Classe si concorda</w:t>
      </w:r>
      <w:r w:rsidRPr="001B7B3E">
        <w:rPr>
          <w:rFonts w:ascii="Calibri" w:hAnsi="Calibri" w:cs="Arial"/>
          <w:lang w:eastAsia="ar-SA"/>
        </w:rPr>
        <w:t>:</w:t>
      </w:r>
      <w:r w:rsidRPr="001B7B3E">
        <w:rPr>
          <w:rFonts w:ascii="Calibri" w:hAnsi="Calibri" w:cs="Arial"/>
          <w:sz w:val="24"/>
          <w:szCs w:val="24"/>
          <w:lang w:eastAsia="ar-SA"/>
        </w:rPr>
        <w:t xml:space="preserve"> </w:t>
      </w:r>
    </w:p>
    <w:tbl>
      <w:tblPr>
        <w:tblW w:w="14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340"/>
        <w:gridCol w:w="850"/>
        <w:gridCol w:w="850"/>
        <w:gridCol w:w="850"/>
        <w:gridCol w:w="851"/>
        <w:gridCol w:w="851"/>
        <w:gridCol w:w="851"/>
        <w:gridCol w:w="851"/>
        <w:gridCol w:w="851"/>
        <w:gridCol w:w="851"/>
        <w:gridCol w:w="850"/>
        <w:gridCol w:w="9"/>
      </w:tblGrid>
      <w:tr w:rsidR="001B7B3E" w:rsidRPr="001B7B3E" w:rsidTr="001B7B3E">
        <w:trPr>
          <w:trHeight w:val="450"/>
        </w:trPr>
        <w:tc>
          <w:tcPr>
            <w:tcW w:w="6345" w:type="dxa"/>
            <w:vMerge w:val="restart"/>
            <w:shd w:val="clear" w:color="auto" w:fill="EEECE1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Verdana" w:hAnsi="Verdana" w:cs="TTE1D60680t00"/>
                <w:b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shd w:val="clear" w:color="auto" w:fill="EEECE1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Verdana" w:hAnsi="Verdana" w:cs="TTE1D60680t00"/>
                <w:b/>
                <w:sz w:val="16"/>
                <w:szCs w:val="16"/>
              </w:rPr>
            </w:pPr>
            <w:r w:rsidRPr="001B7B3E">
              <w:rPr>
                <w:rFonts w:ascii="Verdana" w:hAnsi="Verdana" w:cs="TTE1D60680t00"/>
                <w:b/>
                <w:sz w:val="16"/>
                <w:szCs w:val="16"/>
              </w:rPr>
              <w:t>TUTTE LE DISCI</w:t>
            </w:r>
          </w:p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Verdana" w:hAnsi="Verdana" w:cs="TTE1D60680t00"/>
                <w:b/>
                <w:sz w:val="18"/>
                <w:szCs w:val="18"/>
              </w:rPr>
            </w:pPr>
            <w:r w:rsidRPr="001B7B3E">
              <w:rPr>
                <w:rFonts w:ascii="Verdana" w:hAnsi="Verdana" w:cs="TTE1D60680t00"/>
                <w:b/>
                <w:sz w:val="16"/>
                <w:szCs w:val="16"/>
              </w:rPr>
              <w:t>PLINE</w:t>
            </w:r>
          </w:p>
        </w:tc>
        <w:tc>
          <w:tcPr>
            <w:tcW w:w="6808" w:type="dxa"/>
            <w:gridSpan w:val="8"/>
            <w:shd w:val="clear" w:color="auto" w:fill="EEECE1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Verdana" w:hAnsi="Verdana" w:cs="TTE1D60680t00"/>
                <w:b/>
                <w:sz w:val="18"/>
                <w:szCs w:val="18"/>
              </w:rPr>
            </w:pPr>
            <w:r w:rsidRPr="001B7B3E">
              <w:rPr>
                <w:rFonts w:ascii="Verdana" w:hAnsi="Verdana" w:cs="TTE1D60680t00"/>
                <w:b/>
                <w:sz w:val="18"/>
                <w:szCs w:val="18"/>
              </w:rPr>
              <w:t>EVENTUALI DIFFERENZIAZIONI PER DISCILINA</w:t>
            </w:r>
          </w:p>
        </w:tc>
        <w:tc>
          <w:tcPr>
            <w:tcW w:w="851" w:type="dxa"/>
            <w:gridSpan w:val="2"/>
            <w:shd w:val="clear" w:color="auto" w:fill="EEECE1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Verdana" w:hAnsi="Verdana" w:cs="TTE1D60680t00"/>
                <w:b/>
                <w:sz w:val="18"/>
                <w:szCs w:val="18"/>
              </w:rPr>
            </w:pPr>
          </w:p>
        </w:tc>
      </w:tr>
      <w:tr w:rsidR="001B7B3E" w:rsidRPr="001B7B3E" w:rsidTr="001B7B3E">
        <w:trPr>
          <w:gridAfter w:val="1"/>
          <w:wAfter w:w="9" w:type="dxa"/>
          <w:trHeight w:val="450"/>
        </w:trPr>
        <w:tc>
          <w:tcPr>
            <w:tcW w:w="6345" w:type="dxa"/>
            <w:vMerge/>
            <w:shd w:val="clear" w:color="auto" w:fill="EEECE1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Verdana" w:hAnsi="Verdana" w:cs="TTE1D60680t00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EEECE1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Verdana" w:hAnsi="Verdana" w:cs="TTE1D60680t00"/>
                <w:b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EEECE1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Verdana" w:hAnsi="Verdana" w:cs="TTE1D60680t00"/>
                <w:b/>
                <w:sz w:val="18"/>
                <w:szCs w:val="18"/>
              </w:rPr>
            </w:pPr>
            <w:r w:rsidRPr="001B7B3E">
              <w:rPr>
                <w:rFonts w:ascii="Verdana" w:hAnsi="Verdana" w:cs="TTE1D60680t00"/>
                <w:b/>
                <w:sz w:val="18"/>
                <w:szCs w:val="18"/>
              </w:rPr>
              <w:t>ITAL</w:t>
            </w:r>
          </w:p>
        </w:tc>
        <w:tc>
          <w:tcPr>
            <w:tcW w:w="850" w:type="dxa"/>
            <w:shd w:val="clear" w:color="auto" w:fill="EEECE1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both"/>
              <w:rPr>
                <w:rFonts w:ascii="Verdana" w:hAnsi="Verdana" w:cs="TTE1D60680t00"/>
                <w:b/>
                <w:sz w:val="16"/>
                <w:szCs w:val="16"/>
              </w:rPr>
            </w:pPr>
            <w:r>
              <w:rPr>
                <w:rFonts w:ascii="Verdana" w:hAnsi="Verdana" w:cs="TTE1D60680t00"/>
                <w:b/>
                <w:sz w:val="16"/>
                <w:szCs w:val="16"/>
              </w:rPr>
              <w:t>STOR</w:t>
            </w:r>
          </w:p>
        </w:tc>
        <w:tc>
          <w:tcPr>
            <w:tcW w:w="850" w:type="dxa"/>
            <w:shd w:val="clear" w:color="auto" w:fill="EEECE1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Verdana" w:hAnsi="Verdana" w:cs="TTE1D60680t00"/>
                <w:b/>
                <w:sz w:val="18"/>
                <w:szCs w:val="18"/>
              </w:rPr>
            </w:pPr>
            <w:r w:rsidRPr="001B7B3E">
              <w:rPr>
                <w:rFonts w:ascii="Verdana" w:hAnsi="Verdana" w:cs="TTE1D60680t00"/>
                <w:b/>
                <w:sz w:val="18"/>
                <w:szCs w:val="18"/>
              </w:rPr>
              <w:t>INGL</w:t>
            </w:r>
          </w:p>
        </w:tc>
        <w:tc>
          <w:tcPr>
            <w:tcW w:w="850" w:type="dxa"/>
            <w:shd w:val="clear" w:color="auto" w:fill="EEECE1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rPr>
                <w:rFonts w:ascii="Verdana" w:hAnsi="Verdana" w:cs="TTE1D60680t00"/>
                <w:b/>
                <w:sz w:val="18"/>
                <w:szCs w:val="18"/>
              </w:rPr>
            </w:pPr>
            <w:r w:rsidRPr="001B7B3E">
              <w:rPr>
                <w:rFonts w:ascii="Verdana" w:hAnsi="Verdana" w:cs="TTE1D60680t00"/>
                <w:b/>
                <w:sz w:val="18"/>
                <w:szCs w:val="18"/>
              </w:rPr>
              <w:t>GEOG</w:t>
            </w:r>
          </w:p>
        </w:tc>
        <w:tc>
          <w:tcPr>
            <w:tcW w:w="850" w:type="dxa"/>
            <w:shd w:val="clear" w:color="auto" w:fill="EEECE1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rPr>
                <w:rFonts w:ascii="Verdana" w:hAnsi="Verdana" w:cs="TTE1D60680t00"/>
                <w:b/>
                <w:sz w:val="18"/>
                <w:szCs w:val="18"/>
              </w:rPr>
            </w:pPr>
            <w:r w:rsidRPr="001B7B3E">
              <w:rPr>
                <w:rFonts w:ascii="Verdana" w:hAnsi="Verdana" w:cs="TTE1D60680t00"/>
                <w:b/>
                <w:sz w:val="18"/>
                <w:szCs w:val="18"/>
              </w:rPr>
              <w:t>MAT</w:t>
            </w:r>
          </w:p>
        </w:tc>
        <w:tc>
          <w:tcPr>
            <w:tcW w:w="850" w:type="dxa"/>
            <w:shd w:val="clear" w:color="auto" w:fill="EEECE1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Verdana" w:hAnsi="Verdana" w:cs="TTE1D60680t00"/>
                <w:b/>
                <w:sz w:val="18"/>
                <w:szCs w:val="18"/>
              </w:rPr>
            </w:pPr>
            <w:r w:rsidRPr="001B7B3E">
              <w:rPr>
                <w:rFonts w:ascii="Verdana" w:hAnsi="Verdana" w:cs="TTE1D60680t00"/>
                <w:b/>
                <w:sz w:val="18"/>
                <w:szCs w:val="18"/>
              </w:rPr>
              <w:t>SCIE</w:t>
            </w:r>
          </w:p>
        </w:tc>
        <w:tc>
          <w:tcPr>
            <w:tcW w:w="850" w:type="dxa"/>
            <w:shd w:val="clear" w:color="auto" w:fill="EEECE1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Verdana" w:hAnsi="Verdana" w:cs="TTE1D60680t00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EECE1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Verdana" w:hAnsi="Verdana" w:cs="TTE1D60680t00"/>
                <w:b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EEECE1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Verdana" w:hAnsi="Verdana" w:cs="TTE1D60680t00"/>
                <w:b/>
                <w:sz w:val="18"/>
                <w:szCs w:val="18"/>
              </w:rPr>
            </w:pPr>
          </w:p>
        </w:tc>
      </w:tr>
      <w:tr w:rsidR="001B7B3E" w:rsidRPr="001B7B3E" w:rsidTr="001B7B3E">
        <w:trPr>
          <w:gridAfter w:val="1"/>
          <w:wAfter w:w="9" w:type="dxa"/>
          <w:trHeight w:val="603"/>
        </w:trPr>
        <w:tc>
          <w:tcPr>
            <w:tcW w:w="6345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autoSpaceDE/>
              <w:autoSpaceDN/>
              <w:adjustRightInd/>
              <w:spacing w:after="200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1B7B3E">
              <w:rPr>
                <w:rFonts w:ascii="Calibri" w:hAnsi="Calibri" w:cs="Calibri"/>
                <w:sz w:val="22"/>
                <w:szCs w:val="22"/>
                <w:lang w:eastAsia="ar-SA"/>
              </w:rPr>
              <w:t>Adattare quantitativamente le verifiche (es. meno esercizi), senza modificare gli obiettivi;</w:t>
            </w:r>
            <w:r w:rsidR="00AC7847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Anticipare i contenuti dei testi di studio.</w:t>
            </w: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0" w:type="dxa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</w:tr>
      <w:tr w:rsidR="001B7B3E" w:rsidRPr="001B7B3E" w:rsidTr="001B7B3E">
        <w:trPr>
          <w:trHeight w:val="707"/>
        </w:trPr>
        <w:tc>
          <w:tcPr>
            <w:tcW w:w="6345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jc w:val="both"/>
              <w:rPr>
                <w:rFonts w:ascii="Calibri" w:hAnsi="Calibri" w:cs="TTE1D60680t00"/>
                <w:sz w:val="22"/>
                <w:szCs w:val="22"/>
              </w:rPr>
            </w:pPr>
            <w:r w:rsidRPr="001B7B3E">
              <w:rPr>
                <w:rFonts w:ascii="Calibri" w:hAnsi="Calibri" w:cs="Calibri"/>
                <w:sz w:val="22"/>
                <w:szCs w:val="22"/>
                <w:lang w:eastAsia="ar-SA"/>
              </w:rPr>
              <w:t>Usare i mediatori didattici durante le prove orali e scritte (tavola pitagorica, formulari, mappe…);</w:t>
            </w: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</w:tr>
      <w:tr w:rsidR="001B7B3E" w:rsidRPr="001B7B3E" w:rsidTr="001B7B3E">
        <w:trPr>
          <w:trHeight w:val="707"/>
        </w:trPr>
        <w:tc>
          <w:tcPr>
            <w:tcW w:w="6345" w:type="dxa"/>
            <w:vAlign w:val="center"/>
          </w:tcPr>
          <w:p w:rsidR="001B7B3E" w:rsidRPr="001B7B3E" w:rsidRDefault="00AC7847" w:rsidP="001B7B3E">
            <w:pPr>
              <w:widowControl/>
              <w:suppressAutoHyphens/>
              <w:jc w:val="both"/>
              <w:rPr>
                <w:rFonts w:ascii="Calibri" w:hAnsi="Calibri" w:cs="TTE1D60680t00"/>
                <w:sz w:val="22"/>
                <w:szCs w:val="22"/>
              </w:rPr>
            </w:pPr>
            <w:r>
              <w:rPr>
                <w:rFonts w:ascii="Calibri" w:hAnsi="Calibri" w:cs="Calibri"/>
                <w:iCs/>
                <w:sz w:val="22"/>
                <w:szCs w:val="22"/>
                <w:lang w:eastAsia="ar-SA"/>
              </w:rPr>
              <w:t>Concordare i contenuti di studio ridotti e semplificati</w:t>
            </w: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</w:tr>
      <w:tr w:rsidR="001B7B3E" w:rsidRPr="001B7B3E" w:rsidTr="001B7B3E">
        <w:tc>
          <w:tcPr>
            <w:tcW w:w="6345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jc w:val="both"/>
              <w:rPr>
                <w:rFonts w:ascii="Calibri" w:hAnsi="Calibri" w:cs="TTE1D60680t00"/>
                <w:sz w:val="22"/>
                <w:szCs w:val="22"/>
              </w:rPr>
            </w:pPr>
            <w:r w:rsidRPr="001B7B3E">
              <w:rPr>
                <w:rFonts w:ascii="Calibri" w:hAnsi="Calibri" w:cs="Calibri"/>
                <w:sz w:val="22"/>
                <w:szCs w:val="22"/>
                <w:lang w:eastAsia="ar-SA"/>
              </w:rPr>
              <w:t>Utilizzare strumenti informatici durante le prove (PC con correttore ortografico/dizionario digitale/ sintesi vocale….)</w:t>
            </w: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</w:tr>
      <w:tr w:rsidR="001B7B3E" w:rsidRPr="001B7B3E" w:rsidTr="001B7B3E">
        <w:tc>
          <w:tcPr>
            <w:tcW w:w="6345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jc w:val="both"/>
              <w:rPr>
                <w:rFonts w:ascii="Calibri" w:hAnsi="Calibri" w:cs="TTE1D60680t00"/>
                <w:sz w:val="22"/>
                <w:szCs w:val="22"/>
              </w:rPr>
            </w:pPr>
            <w:r w:rsidRPr="001B7B3E">
              <w:rPr>
                <w:rFonts w:ascii="Calibri" w:hAnsi="Calibri" w:cs="Calibri"/>
                <w:sz w:val="22"/>
                <w:szCs w:val="22"/>
                <w:lang w:eastAsia="ar-SA"/>
              </w:rPr>
              <w:t>Evitare la sovrapposizione di interrogazioni e verifiche (una sola interrogazione o verifica al giorno); possibilmente evitare  prove durante le ultime ore di lezione</w:t>
            </w: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</w:tr>
      <w:tr w:rsidR="001B7B3E" w:rsidRPr="001B7B3E" w:rsidTr="001B7B3E">
        <w:tc>
          <w:tcPr>
            <w:tcW w:w="6345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jc w:val="both"/>
              <w:rPr>
                <w:rFonts w:ascii="Calibri" w:hAnsi="Calibri" w:cs="TTE1D60680t00"/>
                <w:sz w:val="22"/>
                <w:szCs w:val="22"/>
              </w:rPr>
            </w:pPr>
            <w:r w:rsidRPr="001B7B3E">
              <w:rPr>
                <w:rFonts w:ascii="Calibri" w:hAnsi="Calibri" w:cs="Calibri"/>
                <w:sz w:val="22"/>
                <w:szCs w:val="22"/>
                <w:lang w:eastAsia="ar-SA"/>
              </w:rPr>
              <w:t>Concordare Interrogazioni orali e prove scritte programmate evitando di spostare le date</w:t>
            </w: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</w:tr>
      <w:tr w:rsidR="001B7B3E" w:rsidRPr="001B7B3E" w:rsidTr="001B7B3E">
        <w:tc>
          <w:tcPr>
            <w:tcW w:w="6345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jc w:val="both"/>
              <w:rPr>
                <w:rFonts w:ascii="Calibri" w:hAnsi="Calibri" w:cs="TTE1D60680t00"/>
                <w:sz w:val="22"/>
                <w:szCs w:val="22"/>
              </w:rPr>
            </w:pPr>
            <w:r w:rsidRPr="001B7B3E">
              <w:rPr>
                <w:rFonts w:ascii="Calibri" w:hAnsi="Calibri" w:cs="Calibri"/>
                <w:sz w:val="22"/>
                <w:szCs w:val="22"/>
                <w:lang w:eastAsia="ar-SA"/>
              </w:rPr>
              <w:t>Leggere ad alta voce la consegna e/o l’intera prova (da parte del docente)</w:t>
            </w: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</w:tr>
      <w:tr w:rsidR="001B7B3E" w:rsidRPr="001B7B3E" w:rsidTr="001B7B3E">
        <w:tc>
          <w:tcPr>
            <w:tcW w:w="6345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jc w:val="both"/>
              <w:rPr>
                <w:rFonts w:ascii="Calibri" w:hAnsi="Calibri" w:cs="TTE1D60680t00"/>
                <w:sz w:val="22"/>
                <w:szCs w:val="22"/>
              </w:rPr>
            </w:pPr>
            <w:r w:rsidRPr="001B7B3E">
              <w:rPr>
                <w:rFonts w:ascii="Calibri" w:hAnsi="Calibri" w:cs="Calibri"/>
                <w:iCs/>
                <w:sz w:val="22"/>
                <w:szCs w:val="22"/>
                <w:lang w:eastAsia="ar-SA"/>
              </w:rPr>
              <w:t>Potenziare l’utilizzo di verifiche scritte di tipo strutturato (domande a scelta multipla,</w:t>
            </w:r>
            <w:r w:rsidRPr="001B7B3E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 V o F</w:t>
            </w:r>
            <w:r w:rsidRPr="001B7B3E">
              <w:rPr>
                <w:rFonts w:ascii="Calibri" w:hAnsi="Calibri" w:cs="Calibri"/>
                <w:iCs/>
                <w:sz w:val="22"/>
                <w:szCs w:val="22"/>
                <w:lang w:eastAsia="ar-SA"/>
              </w:rPr>
              <w:t>,…)</w:t>
            </w: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</w:tr>
      <w:tr w:rsidR="001B7B3E" w:rsidRPr="001B7B3E" w:rsidTr="001B7B3E">
        <w:tc>
          <w:tcPr>
            <w:tcW w:w="6345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jc w:val="both"/>
              <w:rPr>
                <w:rFonts w:ascii="Calibri" w:hAnsi="Calibri" w:cs="TTE1D60680t00"/>
                <w:sz w:val="22"/>
                <w:szCs w:val="22"/>
              </w:rPr>
            </w:pPr>
            <w:r w:rsidRPr="001B7B3E">
              <w:rPr>
                <w:rFonts w:ascii="Calibri" w:hAnsi="Calibri" w:cs="Calibri"/>
                <w:sz w:val="22"/>
                <w:szCs w:val="22"/>
                <w:lang w:eastAsia="ar-SA"/>
              </w:rPr>
              <w:t>Valutare nelle prove scritte il contenuto e non la forma (errori ortografici e errori morfo/sintattici; errori di calcolo e copiatura in matematica)</w:t>
            </w: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</w:tr>
      <w:tr w:rsidR="001B7B3E" w:rsidRPr="001B7B3E" w:rsidTr="001B7B3E">
        <w:tc>
          <w:tcPr>
            <w:tcW w:w="6345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jc w:val="both"/>
              <w:rPr>
                <w:rFonts w:ascii="Calibri" w:hAnsi="Calibri" w:cs="TTE1D60680t00"/>
                <w:sz w:val="22"/>
                <w:szCs w:val="22"/>
              </w:rPr>
            </w:pPr>
            <w:r w:rsidRPr="001B7B3E">
              <w:rPr>
                <w:rFonts w:ascii="Calibri" w:hAnsi="Calibri" w:cs="Calibri"/>
                <w:sz w:val="22"/>
                <w:szCs w:val="22"/>
                <w:lang w:eastAsia="ar-SA"/>
              </w:rPr>
              <w:t>Stimolare e supportare l’allievo, nelle verifiche orali, aiutandolo ad argomentare e a recuperare il lessico specifico della disciplina</w:t>
            </w: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</w:tr>
      <w:tr w:rsidR="001B7B3E" w:rsidRPr="001B7B3E" w:rsidTr="001B7B3E">
        <w:tc>
          <w:tcPr>
            <w:tcW w:w="6345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jc w:val="both"/>
              <w:rPr>
                <w:rFonts w:ascii="Calibri" w:hAnsi="Calibri" w:cs="TTE1D60680t00"/>
                <w:sz w:val="22"/>
                <w:szCs w:val="22"/>
              </w:rPr>
            </w:pPr>
            <w:r w:rsidRPr="001B7B3E">
              <w:rPr>
                <w:rFonts w:ascii="Calibri" w:hAnsi="Calibri" w:cs="Calibri"/>
                <w:sz w:val="22"/>
                <w:szCs w:val="22"/>
                <w:lang w:eastAsia="ar-SA"/>
              </w:rPr>
              <w:t>Privilegiare la forma orale e compensare con prove orali compiti scritti non ritenuti adeguati</w:t>
            </w: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Calibri" w:hAnsi="Calibri" w:cs="TTE1D60680t00"/>
                <w:sz w:val="22"/>
                <w:szCs w:val="22"/>
              </w:rPr>
            </w:pPr>
          </w:p>
        </w:tc>
      </w:tr>
      <w:tr w:rsidR="001B7B3E" w:rsidRPr="001B7B3E" w:rsidTr="001B7B3E">
        <w:tc>
          <w:tcPr>
            <w:tcW w:w="6345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jc w:val="both"/>
              <w:rPr>
                <w:rFonts w:ascii="Calibri" w:hAnsi="Calibri" w:cs="TTE1D60680t00"/>
                <w:sz w:val="22"/>
                <w:szCs w:val="22"/>
              </w:rPr>
            </w:pPr>
            <w:r w:rsidRPr="001B7B3E">
              <w:rPr>
                <w:rFonts w:ascii="Calibri" w:hAnsi="Calibri" w:cs="Calibri"/>
                <w:sz w:val="22"/>
                <w:szCs w:val="22"/>
                <w:lang w:eastAsia="ar-SA"/>
              </w:rPr>
              <w:t>Dare tempi più lunghi per l’esecuzione delle prove scritte (garantendo le condizioni di concentrazione)</w:t>
            </w: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Verdana" w:hAnsi="Verdana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Verdana" w:hAnsi="Verdana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Verdana" w:hAnsi="Verdana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Verdana" w:hAnsi="Verdana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Verdana" w:hAnsi="Verdana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Verdana" w:hAnsi="Verdana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Verdana" w:hAnsi="Verdana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Verdana" w:hAnsi="Verdana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Verdana" w:hAnsi="Verdana" w:cs="TTE1D60680t00"/>
              </w:rPr>
            </w:pPr>
          </w:p>
        </w:tc>
        <w:tc>
          <w:tcPr>
            <w:tcW w:w="851" w:type="dxa"/>
            <w:gridSpan w:val="2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Verdana" w:hAnsi="Verdana" w:cs="TTE1D60680t00"/>
              </w:rPr>
            </w:pPr>
          </w:p>
        </w:tc>
      </w:tr>
      <w:tr w:rsidR="001B7B3E" w:rsidRPr="001B7B3E" w:rsidTr="002A6605">
        <w:tc>
          <w:tcPr>
            <w:tcW w:w="6345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jc w:val="both"/>
              <w:rPr>
                <w:rFonts w:ascii="Calibri" w:hAnsi="Calibri" w:cs="TTE1D60680t00"/>
                <w:sz w:val="22"/>
                <w:szCs w:val="22"/>
              </w:rPr>
            </w:pPr>
            <w:r w:rsidRPr="001B7B3E">
              <w:rPr>
                <w:rFonts w:ascii="Calibri" w:hAnsi="Calibri" w:cs="Calibri"/>
                <w:sz w:val="22"/>
                <w:szCs w:val="22"/>
                <w:lang w:eastAsia="ar-SA"/>
              </w:rPr>
              <w:t>Privilegiare l’uso corretto delle regole grammaticali alla loro memorizzazione</w:t>
            </w: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Verdana" w:hAnsi="Verdana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Verdana" w:hAnsi="Verdana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Verdana" w:hAnsi="Verdana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Verdana" w:hAnsi="Verdana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Verdana" w:hAnsi="Verdana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Verdana" w:hAnsi="Verdana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Verdana" w:hAnsi="Verdana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Verdana" w:hAnsi="Verdana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Verdana" w:hAnsi="Verdana" w:cs="TTE1D60680t00"/>
              </w:rPr>
            </w:pPr>
          </w:p>
        </w:tc>
        <w:tc>
          <w:tcPr>
            <w:tcW w:w="851" w:type="dxa"/>
            <w:gridSpan w:val="2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Verdana" w:hAnsi="Verdana" w:cs="TTE1D60680t00"/>
              </w:rPr>
            </w:pPr>
          </w:p>
        </w:tc>
      </w:tr>
      <w:tr w:rsidR="001B7B3E" w:rsidRPr="001B7B3E" w:rsidTr="002A6605">
        <w:tc>
          <w:tcPr>
            <w:tcW w:w="14004" w:type="dxa"/>
            <w:gridSpan w:val="10"/>
            <w:tcBorders>
              <w:right w:val="nil"/>
            </w:tcBorders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1B7B3E">
              <w:rPr>
                <w:rFonts w:ascii="Calibri" w:hAnsi="Calibri" w:cs="Calibri"/>
                <w:sz w:val="22"/>
                <w:szCs w:val="22"/>
                <w:lang w:eastAsia="ar-SA"/>
              </w:rPr>
              <w:lastRenderedPageBreak/>
              <w:t xml:space="preserve">Per le lingue straniere: </w:t>
            </w:r>
          </w:p>
          <w:p w:rsidR="001B7B3E" w:rsidRPr="001B7B3E" w:rsidRDefault="001B7B3E" w:rsidP="002A6605">
            <w:pPr>
              <w:widowControl/>
              <w:numPr>
                <w:ilvl w:val="0"/>
                <w:numId w:val="24"/>
              </w:numPr>
              <w:tabs>
                <w:tab w:val="clear" w:pos="436"/>
                <w:tab w:val="num" w:pos="142"/>
                <w:tab w:val="num" w:pos="720"/>
              </w:tabs>
              <w:suppressAutoHyphens/>
              <w:autoSpaceDE/>
              <w:autoSpaceDN/>
              <w:adjustRightInd/>
              <w:spacing w:line="276" w:lineRule="auto"/>
              <w:ind w:left="720" w:hanging="578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1B7B3E">
              <w:rPr>
                <w:rFonts w:ascii="Calibri" w:hAnsi="Calibri" w:cs="Calibri"/>
                <w:sz w:val="22"/>
                <w:szCs w:val="22"/>
                <w:lang w:eastAsia="ar-SA"/>
              </w:rPr>
              <w:t>privilegiare la forma orale</w:t>
            </w:r>
          </w:p>
          <w:p w:rsidR="001B7B3E" w:rsidRPr="001B7B3E" w:rsidRDefault="001B7B3E" w:rsidP="002A6605">
            <w:pPr>
              <w:widowControl/>
              <w:numPr>
                <w:ilvl w:val="0"/>
                <w:numId w:val="24"/>
              </w:numPr>
              <w:tabs>
                <w:tab w:val="clear" w:pos="436"/>
                <w:tab w:val="num" w:pos="142"/>
                <w:tab w:val="num" w:pos="720"/>
              </w:tabs>
              <w:suppressAutoHyphens/>
              <w:autoSpaceDE/>
              <w:autoSpaceDN/>
              <w:adjustRightInd/>
              <w:spacing w:line="276" w:lineRule="auto"/>
              <w:ind w:left="720" w:hanging="578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1B7B3E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privilegiare nello scritto prove strutturate (risposta multipla, vero/falso, abbinamenti, ...) </w:t>
            </w:r>
          </w:p>
          <w:p w:rsidR="001B7B3E" w:rsidRPr="001B7B3E" w:rsidRDefault="001B7B3E" w:rsidP="002A6605">
            <w:pPr>
              <w:widowControl/>
              <w:numPr>
                <w:ilvl w:val="0"/>
                <w:numId w:val="24"/>
              </w:numPr>
              <w:tabs>
                <w:tab w:val="clear" w:pos="436"/>
                <w:tab w:val="num" w:pos="142"/>
                <w:tab w:val="num" w:pos="720"/>
              </w:tabs>
              <w:suppressAutoHyphens/>
              <w:autoSpaceDE/>
              <w:autoSpaceDN/>
              <w:adjustRightInd/>
              <w:spacing w:line="276" w:lineRule="auto"/>
              <w:ind w:left="720" w:hanging="578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1B7B3E">
              <w:rPr>
                <w:rFonts w:ascii="Calibri" w:hAnsi="Calibri" w:cs="Calibri"/>
                <w:sz w:val="22"/>
                <w:szCs w:val="22"/>
                <w:lang w:eastAsia="ar-SA"/>
              </w:rPr>
              <w:t xml:space="preserve">adattare le “prove di ascolto” (per esempio anticipare le richieste prima   dell'ascolto o fornire griglie di comprensione in italiano) </w:t>
            </w:r>
          </w:p>
          <w:p w:rsidR="001B7B3E" w:rsidRPr="001B7B3E" w:rsidRDefault="001B7B3E" w:rsidP="002A6605">
            <w:pPr>
              <w:widowControl/>
              <w:numPr>
                <w:ilvl w:val="0"/>
                <w:numId w:val="24"/>
              </w:numPr>
              <w:tabs>
                <w:tab w:val="clear" w:pos="436"/>
                <w:tab w:val="num" w:pos="142"/>
                <w:tab w:val="num" w:pos="720"/>
              </w:tabs>
              <w:suppressAutoHyphens/>
              <w:autoSpaceDE/>
              <w:autoSpaceDN/>
              <w:adjustRightInd/>
              <w:spacing w:line="276" w:lineRule="auto"/>
              <w:ind w:left="720" w:hanging="578"/>
              <w:rPr>
                <w:rFonts w:ascii="Calibri" w:hAnsi="Calibri" w:cs="Calibri"/>
                <w:sz w:val="22"/>
                <w:szCs w:val="22"/>
                <w:shd w:val="clear" w:color="auto" w:fill="FFFF00"/>
                <w:lang w:eastAsia="ar-SA"/>
              </w:rPr>
            </w:pPr>
            <w:r w:rsidRPr="001B7B3E">
              <w:rPr>
                <w:rFonts w:ascii="Calibri" w:hAnsi="Calibri" w:cs="Calibri"/>
                <w:sz w:val="22"/>
                <w:szCs w:val="22"/>
                <w:lang w:eastAsia="ar-SA"/>
              </w:rPr>
              <w:t>privilegiare il contenuto rispetto alla forma (ortografia, pronuncia, ...)</w:t>
            </w:r>
          </w:p>
          <w:p w:rsidR="001B7B3E" w:rsidRPr="001B7B3E" w:rsidRDefault="001B7B3E" w:rsidP="001B7B3E">
            <w:pPr>
              <w:widowControl/>
              <w:suppressAutoHyphens/>
              <w:spacing w:line="276" w:lineRule="auto"/>
              <w:rPr>
                <w:rFonts w:ascii="Verdana" w:hAnsi="Verdana" w:cs="TTE1D60680t00"/>
              </w:rPr>
            </w:pPr>
          </w:p>
        </w:tc>
        <w:tc>
          <w:tcPr>
            <w:tcW w:w="851" w:type="dxa"/>
            <w:gridSpan w:val="2"/>
            <w:tcBorders>
              <w:left w:val="nil"/>
            </w:tcBorders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rPr>
                <w:rFonts w:ascii="Calibri" w:hAnsi="Calibri" w:cs="Calibri"/>
                <w:sz w:val="22"/>
                <w:szCs w:val="22"/>
                <w:lang w:eastAsia="ar-SA"/>
              </w:rPr>
            </w:pPr>
          </w:p>
        </w:tc>
      </w:tr>
      <w:tr w:rsidR="001B7B3E" w:rsidRPr="001B7B3E" w:rsidTr="001B7B3E">
        <w:tc>
          <w:tcPr>
            <w:tcW w:w="6345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1B7B3E">
              <w:rPr>
                <w:rFonts w:ascii="Calibri" w:hAnsi="Calibri" w:cs="Calibri"/>
                <w:sz w:val="22"/>
                <w:szCs w:val="22"/>
                <w:lang w:eastAsia="ar-SA"/>
              </w:rPr>
              <w:t>Altro</w:t>
            </w:r>
          </w:p>
          <w:p w:rsidR="001B7B3E" w:rsidRPr="001B7B3E" w:rsidRDefault="001B7B3E" w:rsidP="001B7B3E">
            <w:pPr>
              <w:widowControl/>
              <w:suppressAutoHyphens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1B7B3E">
              <w:rPr>
                <w:rFonts w:ascii="Calibri" w:hAnsi="Calibri" w:cs="Calibri"/>
                <w:sz w:val="22"/>
                <w:szCs w:val="22"/>
                <w:lang w:eastAsia="ar-SA"/>
              </w:rPr>
              <w:t>___________________________________________________</w:t>
            </w:r>
          </w:p>
          <w:p w:rsidR="001B7B3E" w:rsidRPr="001B7B3E" w:rsidRDefault="001B7B3E" w:rsidP="001B7B3E">
            <w:pPr>
              <w:widowControl/>
              <w:suppressAutoHyphens/>
              <w:jc w:val="both"/>
              <w:rPr>
                <w:rFonts w:ascii="Calibri" w:hAnsi="Calibri" w:cs="Calibri"/>
                <w:sz w:val="22"/>
                <w:szCs w:val="22"/>
                <w:lang w:eastAsia="ar-SA"/>
              </w:rPr>
            </w:pPr>
            <w:r w:rsidRPr="001B7B3E">
              <w:rPr>
                <w:rFonts w:ascii="Calibri" w:hAnsi="Calibri" w:cs="Calibri"/>
                <w:sz w:val="22"/>
                <w:szCs w:val="22"/>
                <w:lang w:eastAsia="ar-SA"/>
              </w:rPr>
              <w:t>___________________________________________________</w:t>
            </w:r>
          </w:p>
          <w:p w:rsidR="001B7B3E" w:rsidRPr="001B7B3E" w:rsidRDefault="001B7B3E" w:rsidP="001B7B3E">
            <w:pPr>
              <w:widowControl/>
              <w:suppressAutoHyphens/>
              <w:jc w:val="both"/>
              <w:rPr>
                <w:rFonts w:ascii="Calibri" w:hAnsi="Calibri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Verdana" w:hAnsi="Verdana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Verdana" w:hAnsi="Verdana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Verdana" w:hAnsi="Verdana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Verdana" w:hAnsi="Verdana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Verdana" w:hAnsi="Verdana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Verdana" w:hAnsi="Verdana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Verdana" w:hAnsi="Verdana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Verdana" w:hAnsi="Verdana" w:cs="TTE1D60680t00"/>
                <w:sz w:val="22"/>
                <w:szCs w:val="22"/>
              </w:rPr>
            </w:pPr>
          </w:p>
        </w:tc>
        <w:tc>
          <w:tcPr>
            <w:tcW w:w="851" w:type="dxa"/>
            <w:vAlign w:val="center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Verdana" w:hAnsi="Verdana" w:cs="TTE1D60680t00"/>
              </w:rPr>
            </w:pPr>
          </w:p>
        </w:tc>
        <w:tc>
          <w:tcPr>
            <w:tcW w:w="851" w:type="dxa"/>
            <w:gridSpan w:val="2"/>
          </w:tcPr>
          <w:p w:rsidR="001B7B3E" w:rsidRPr="001B7B3E" w:rsidRDefault="001B7B3E" w:rsidP="001B7B3E">
            <w:pPr>
              <w:widowControl/>
              <w:suppressAutoHyphens/>
              <w:spacing w:line="276" w:lineRule="auto"/>
              <w:jc w:val="center"/>
              <w:rPr>
                <w:rFonts w:ascii="Verdana" w:hAnsi="Verdana" w:cs="TTE1D60680t00"/>
              </w:rPr>
            </w:pPr>
          </w:p>
        </w:tc>
      </w:tr>
    </w:tbl>
    <w:p w:rsidR="001B7B3E" w:rsidRPr="001B7B3E" w:rsidRDefault="001B7B3E" w:rsidP="001B7B3E">
      <w:pPr>
        <w:widowControl/>
        <w:suppressAutoHyphens/>
        <w:autoSpaceDE/>
        <w:autoSpaceDN/>
        <w:adjustRightInd/>
        <w:spacing w:after="200" w:line="276" w:lineRule="auto"/>
        <w:rPr>
          <w:rFonts w:ascii="Calibri" w:hAnsi="Calibri" w:cs="Verdana"/>
          <w:sz w:val="28"/>
          <w:szCs w:val="28"/>
          <w:u w:val="single"/>
        </w:rPr>
      </w:pPr>
    </w:p>
    <w:p w:rsidR="001307E2" w:rsidRDefault="001307E2" w:rsidP="00E87ACC">
      <w:pPr>
        <w:widowControl/>
        <w:suppressAutoHyphens/>
        <w:autoSpaceDN/>
        <w:adjustRightInd/>
        <w:rPr>
          <w:rFonts w:ascii="Arial" w:hAnsi="Arial" w:cs="Arial"/>
          <w:b/>
          <w:sz w:val="28"/>
          <w:szCs w:val="28"/>
          <w:lang w:eastAsia="ar-SA"/>
        </w:rPr>
      </w:pPr>
    </w:p>
    <w:p w:rsidR="001307E2" w:rsidRDefault="001307E2" w:rsidP="00E87ACC">
      <w:pPr>
        <w:widowControl/>
        <w:suppressAutoHyphens/>
        <w:autoSpaceDN/>
        <w:adjustRightInd/>
        <w:rPr>
          <w:rFonts w:ascii="Arial" w:hAnsi="Arial" w:cs="Arial"/>
          <w:b/>
          <w:sz w:val="28"/>
          <w:szCs w:val="28"/>
          <w:lang w:eastAsia="ar-SA"/>
        </w:rPr>
      </w:pPr>
    </w:p>
    <w:p w:rsidR="001307E2" w:rsidRDefault="001307E2" w:rsidP="00E87ACC">
      <w:pPr>
        <w:widowControl/>
        <w:suppressAutoHyphens/>
        <w:autoSpaceDN/>
        <w:adjustRightInd/>
        <w:rPr>
          <w:rFonts w:ascii="Arial" w:hAnsi="Arial" w:cs="Arial"/>
          <w:b/>
          <w:sz w:val="28"/>
          <w:szCs w:val="28"/>
          <w:lang w:eastAsia="ar-SA"/>
        </w:rPr>
      </w:pPr>
    </w:p>
    <w:p w:rsidR="001307E2" w:rsidRDefault="001307E2" w:rsidP="00E87ACC">
      <w:pPr>
        <w:widowControl/>
        <w:suppressAutoHyphens/>
        <w:autoSpaceDN/>
        <w:adjustRightInd/>
        <w:rPr>
          <w:rFonts w:ascii="Arial" w:hAnsi="Arial" w:cs="Arial"/>
          <w:b/>
          <w:sz w:val="28"/>
          <w:szCs w:val="28"/>
          <w:lang w:eastAsia="ar-SA"/>
        </w:rPr>
      </w:pPr>
    </w:p>
    <w:p w:rsidR="001307E2" w:rsidRDefault="001307E2" w:rsidP="00E87ACC">
      <w:pPr>
        <w:widowControl/>
        <w:suppressAutoHyphens/>
        <w:autoSpaceDN/>
        <w:adjustRightInd/>
        <w:rPr>
          <w:rFonts w:ascii="Arial" w:hAnsi="Arial" w:cs="Arial"/>
          <w:b/>
          <w:sz w:val="28"/>
          <w:szCs w:val="28"/>
          <w:lang w:eastAsia="ar-SA"/>
        </w:rPr>
      </w:pPr>
    </w:p>
    <w:p w:rsidR="001307E2" w:rsidRDefault="001307E2" w:rsidP="00E87ACC">
      <w:pPr>
        <w:widowControl/>
        <w:suppressAutoHyphens/>
        <w:autoSpaceDN/>
        <w:adjustRightInd/>
        <w:rPr>
          <w:rFonts w:ascii="Arial" w:hAnsi="Arial" w:cs="Arial"/>
          <w:b/>
          <w:sz w:val="28"/>
          <w:szCs w:val="28"/>
          <w:lang w:eastAsia="ar-SA"/>
        </w:rPr>
      </w:pPr>
    </w:p>
    <w:p w:rsidR="001307E2" w:rsidRDefault="001307E2" w:rsidP="00E87ACC">
      <w:pPr>
        <w:widowControl/>
        <w:suppressAutoHyphens/>
        <w:autoSpaceDN/>
        <w:adjustRightInd/>
        <w:rPr>
          <w:rFonts w:ascii="Arial" w:hAnsi="Arial" w:cs="Arial"/>
          <w:b/>
          <w:sz w:val="28"/>
          <w:szCs w:val="28"/>
          <w:lang w:eastAsia="ar-SA"/>
        </w:rPr>
      </w:pPr>
    </w:p>
    <w:p w:rsidR="001307E2" w:rsidRDefault="001307E2" w:rsidP="00E87ACC">
      <w:pPr>
        <w:widowControl/>
        <w:suppressAutoHyphens/>
        <w:autoSpaceDN/>
        <w:adjustRightInd/>
        <w:rPr>
          <w:rFonts w:ascii="Arial" w:hAnsi="Arial" w:cs="Arial"/>
          <w:b/>
          <w:sz w:val="28"/>
          <w:szCs w:val="28"/>
          <w:lang w:eastAsia="ar-SA"/>
        </w:rPr>
      </w:pPr>
    </w:p>
    <w:p w:rsidR="001307E2" w:rsidRDefault="001307E2" w:rsidP="00E87ACC">
      <w:pPr>
        <w:widowControl/>
        <w:suppressAutoHyphens/>
        <w:autoSpaceDN/>
        <w:adjustRightInd/>
        <w:rPr>
          <w:rFonts w:ascii="Arial" w:hAnsi="Arial" w:cs="Arial"/>
          <w:b/>
          <w:sz w:val="28"/>
          <w:szCs w:val="28"/>
          <w:lang w:eastAsia="ar-SA"/>
        </w:rPr>
      </w:pPr>
    </w:p>
    <w:p w:rsidR="001307E2" w:rsidRDefault="001307E2" w:rsidP="00E87ACC">
      <w:pPr>
        <w:widowControl/>
        <w:suppressAutoHyphens/>
        <w:autoSpaceDN/>
        <w:adjustRightInd/>
        <w:rPr>
          <w:rFonts w:ascii="Arial" w:hAnsi="Arial" w:cs="Arial"/>
          <w:b/>
          <w:sz w:val="28"/>
          <w:szCs w:val="28"/>
          <w:lang w:eastAsia="ar-SA"/>
        </w:rPr>
      </w:pPr>
    </w:p>
    <w:p w:rsidR="001307E2" w:rsidRDefault="001307E2" w:rsidP="00E87ACC">
      <w:pPr>
        <w:widowControl/>
        <w:suppressAutoHyphens/>
        <w:autoSpaceDN/>
        <w:adjustRightInd/>
        <w:rPr>
          <w:rFonts w:ascii="Arial" w:hAnsi="Arial" w:cs="Arial"/>
          <w:b/>
          <w:sz w:val="28"/>
          <w:szCs w:val="28"/>
          <w:lang w:eastAsia="ar-SA"/>
        </w:rPr>
      </w:pPr>
    </w:p>
    <w:p w:rsidR="001307E2" w:rsidRDefault="001307E2" w:rsidP="00E87ACC">
      <w:pPr>
        <w:widowControl/>
        <w:suppressAutoHyphens/>
        <w:autoSpaceDN/>
        <w:adjustRightInd/>
        <w:rPr>
          <w:rFonts w:ascii="Arial" w:hAnsi="Arial" w:cs="Arial"/>
          <w:b/>
          <w:sz w:val="28"/>
          <w:szCs w:val="28"/>
          <w:lang w:eastAsia="ar-SA"/>
        </w:rPr>
      </w:pPr>
    </w:p>
    <w:p w:rsidR="001307E2" w:rsidRDefault="001307E2" w:rsidP="00E87ACC">
      <w:pPr>
        <w:widowControl/>
        <w:suppressAutoHyphens/>
        <w:autoSpaceDN/>
        <w:adjustRightInd/>
        <w:rPr>
          <w:rFonts w:ascii="Arial" w:hAnsi="Arial" w:cs="Arial"/>
          <w:b/>
          <w:sz w:val="28"/>
          <w:szCs w:val="28"/>
          <w:lang w:eastAsia="ar-SA"/>
        </w:rPr>
      </w:pPr>
    </w:p>
    <w:p w:rsidR="001307E2" w:rsidRDefault="001307E2" w:rsidP="00E87ACC">
      <w:pPr>
        <w:widowControl/>
        <w:suppressAutoHyphens/>
        <w:autoSpaceDN/>
        <w:adjustRightInd/>
        <w:rPr>
          <w:rFonts w:ascii="Arial" w:hAnsi="Arial" w:cs="Arial"/>
          <w:b/>
          <w:sz w:val="28"/>
          <w:szCs w:val="28"/>
          <w:lang w:eastAsia="ar-SA"/>
        </w:rPr>
      </w:pPr>
    </w:p>
    <w:p w:rsidR="001307E2" w:rsidRDefault="001307E2" w:rsidP="00E87ACC">
      <w:pPr>
        <w:widowControl/>
        <w:suppressAutoHyphens/>
        <w:autoSpaceDN/>
        <w:adjustRightInd/>
        <w:rPr>
          <w:rFonts w:ascii="Arial" w:hAnsi="Arial" w:cs="Arial"/>
          <w:b/>
          <w:sz w:val="28"/>
          <w:szCs w:val="28"/>
          <w:lang w:eastAsia="ar-SA"/>
        </w:rPr>
      </w:pPr>
    </w:p>
    <w:p w:rsidR="001307E2" w:rsidRDefault="001307E2" w:rsidP="00E87ACC">
      <w:pPr>
        <w:widowControl/>
        <w:suppressAutoHyphens/>
        <w:autoSpaceDN/>
        <w:adjustRightInd/>
        <w:rPr>
          <w:rFonts w:ascii="Arial" w:hAnsi="Arial" w:cs="Arial"/>
          <w:b/>
          <w:sz w:val="28"/>
          <w:szCs w:val="28"/>
          <w:lang w:eastAsia="ar-SA"/>
        </w:rPr>
      </w:pPr>
    </w:p>
    <w:p w:rsidR="001307E2" w:rsidRDefault="001307E2" w:rsidP="00E87ACC">
      <w:pPr>
        <w:widowControl/>
        <w:suppressAutoHyphens/>
        <w:autoSpaceDN/>
        <w:adjustRightInd/>
        <w:rPr>
          <w:rFonts w:ascii="Arial" w:hAnsi="Arial" w:cs="Arial"/>
          <w:b/>
          <w:sz w:val="28"/>
          <w:szCs w:val="28"/>
          <w:lang w:eastAsia="ar-SA"/>
        </w:rPr>
      </w:pPr>
    </w:p>
    <w:p w:rsidR="00ED7D1E" w:rsidRDefault="00ED7D1E" w:rsidP="00E87ACC">
      <w:pPr>
        <w:widowControl/>
        <w:suppressAutoHyphens/>
        <w:autoSpaceDN/>
        <w:adjustRightInd/>
        <w:rPr>
          <w:rFonts w:ascii="Arial" w:hAnsi="Arial" w:cs="Arial"/>
          <w:b/>
          <w:sz w:val="28"/>
          <w:szCs w:val="28"/>
          <w:lang w:eastAsia="ar-SA"/>
        </w:rPr>
        <w:sectPr w:rsidR="00ED7D1E" w:rsidSect="007750B9">
          <w:footerReference w:type="default" r:id="rId17"/>
          <w:pgSz w:w="16838" w:h="11904" w:orient="landscape" w:code="9"/>
          <w:pgMar w:top="851" w:right="1134" w:bottom="1134" w:left="1134" w:header="510" w:footer="510" w:gutter="0"/>
          <w:cols w:space="720"/>
          <w:noEndnote/>
        </w:sectPr>
      </w:pPr>
    </w:p>
    <w:p w:rsidR="00BB59B9" w:rsidRPr="00592FBD" w:rsidRDefault="00B21894" w:rsidP="0037263E">
      <w:pPr>
        <w:widowControl/>
        <w:suppressAutoHyphens/>
        <w:autoSpaceDN/>
        <w:adjustRightInd/>
        <w:rPr>
          <w:sz w:val="24"/>
          <w:szCs w:val="24"/>
        </w:rPr>
      </w:pPr>
      <w:r>
        <w:rPr>
          <w:sz w:val="24"/>
          <w:szCs w:val="24"/>
        </w:rPr>
        <w:lastRenderedPageBreak/>
        <w:t>10</w:t>
      </w:r>
      <w:r w:rsidR="00592FBD">
        <w:rPr>
          <w:sz w:val="24"/>
          <w:szCs w:val="24"/>
        </w:rPr>
        <w:t xml:space="preserve">. </w:t>
      </w:r>
      <w:r w:rsidR="00BB59B9" w:rsidRPr="005E66C8">
        <w:rPr>
          <w:spacing w:val="2"/>
          <w:sz w:val="28"/>
          <w:szCs w:val="28"/>
        </w:rPr>
        <w:t>PATTO CON LA FAMIGLIA</w:t>
      </w:r>
      <w:r w:rsidR="00FF49C0" w:rsidRPr="00592FBD">
        <w:rPr>
          <w:sz w:val="24"/>
          <w:szCs w:val="24"/>
        </w:rPr>
        <w:t xml:space="preserve"> </w:t>
      </w:r>
    </w:p>
    <w:p w:rsidR="00115169" w:rsidRDefault="00115169" w:rsidP="0037263E">
      <w:pPr>
        <w:kinsoku w:val="0"/>
        <w:overflowPunct w:val="0"/>
        <w:autoSpaceDE/>
        <w:autoSpaceDN/>
        <w:adjustRightInd/>
        <w:ind w:right="288"/>
        <w:textAlignment w:val="baseline"/>
        <w:rPr>
          <w:i/>
          <w:sz w:val="24"/>
          <w:szCs w:val="24"/>
        </w:rPr>
      </w:pPr>
    </w:p>
    <w:p w:rsidR="002C3EF5" w:rsidRPr="008848FD" w:rsidRDefault="00BB59B9" w:rsidP="0037263E">
      <w:pPr>
        <w:kinsoku w:val="0"/>
        <w:overflowPunct w:val="0"/>
        <w:autoSpaceDE/>
        <w:autoSpaceDN/>
        <w:adjustRightInd/>
        <w:ind w:right="288"/>
        <w:textAlignment w:val="baseline"/>
        <w:rPr>
          <w:sz w:val="24"/>
          <w:szCs w:val="24"/>
        </w:rPr>
      </w:pPr>
      <w:r w:rsidRPr="008848FD">
        <w:rPr>
          <w:sz w:val="24"/>
          <w:szCs w:val="24"/>
        </w:rPr>
        <w:t>La famiglia si assume la responsabilità di garantire continuità al percorso scolastico</w:t>
      </w:r>
      <w:r w:rsidR="00115169" w:rsidRPr="008848FD">
        <w:rPr>
          <w:sz w:val="24"/>
          <w:szCs w:val="24"/>
        </w:rPr>
        <w:t xml:space="preserve"> </w:t>
      </w:r>
      <w:r w:rsidRPr="008848FD">
        <w:rPr>
          <w:sz w:val="24"/>
          <w:szCs w:val="24"/>
        </w:rPr>
        <w:t>personalizzato nello svolgimento delle consegne a casa</w:t>
      </w:r>
      <w:r w:rsidR="00655EE7">
        <w:rPr>
          <w:sz w:val="24"/>
          <w:szCs w:val="24"/>
        </w:rPr>
        <w:t>,</w:t>
      </w:r>
      <w:r w:rsidRPr="008848FD">
        <w:rPr>
          <w:sz w:val="24"/>
          <w:szCs w:val="24"/>
        </w:rPr>
        <w:t xml:space="preserve"> con le seguenti modalità:</w:t>
      </w:r>
      <w:r w:rsidR="002C3EF5" w:rsidRPr="008848FD">
        <w:rPr>
          <w:sz w:val="24"/>
          <w:szCs w:val="24"/>
        </w:rPr>
        <w:tab/>
      </w:r>
    </w:p>
    <w:p w:rsidR="002C3EF5" w:rsidRPr="002C3EF5" w:rsidRDefault="002C3EF5" w:rsidP="0037263E">
      <w:pPr>
        <w:kinsoku w:val="0"/>
        <w:overflowPunct w:val="0"/>
        <w:autoSpaceDE/>
        <w:autoSpaceDN/>
        <w:adjustRightInd/>
        <w:ind w:left="720" w:right="288"/>
        <w:textAlignment w:val="baseline"/>
        <w:rPr>
          <w:i/>
          <w:sz w:val="24"/>
          <w:szCs w:val="24"/>
        </w:rPr>
      </w:pPr>
    </w:p>
    <w:p w:rsidR="002C3EF5" w:rsidRPr="002C3EF5" w:rsidRDefault="002C3EF5" w:rsidP="0037263E">
      <w:pPr>
        <w:numPr>
          <w:ilvl w:val="0"/>
          <w:numId w:val="11"/>
        </w:numPr>
        <w:kinsoku w:val="0"/>
        <w:overflowPunct w:val="0"/>
        <w:autoSpaceDE/>
        <w:autoSpaceDN/>
        <w:adjustRightInd/>
        <w:ind w:right="288"/>
        <w:textAlignment w:val="baseline"/>
        <w:rPr>
          <w:sz w:val="24"/>
          <w:szCs w:val="24"/>
          <w:u w:val="single"/>
        </w:rPr>
      </w:pPr>
      <w:r w:rsidRPr="002C3EF5">
        <w:rPr>
          <w:b/>
          <w:sz w:val="24"/>
          <w:szCs w:val="24"/>
          <w:u w:val="single"/>
        </w:rPr>
        <w:t>modalità di aiuto</w:t>
      </w:r>
      <w:r>
        <w:rPr>
          <w:b/>
          <w:sz w:val="24"/>
          <w:szCs w:val="24"/>
          <w:u w:val="single"/>
        </w:rPr>
        <w:t xml:space="preserve">  </w:t>
      </w:r>
    </w:p>
    <w:p w:rsidR="002C3EF5" w:rsidRDefault="002C3EF5" w:rsidP="0037263E">
      <w:pPr>
        <w:kinsoku w:val="0"/>
        <w:overflowPunct w:val="0"/>
        <w:autoSpaceDE/>
        <w:autoSpaceDN/>
        <w:adjustRightInd/>
        <w:ind w:left="360" w:right="288"/>
        <w:textAlignment w:val="baseline"/>
        <w:rPr>
          <w:sz w:val="24"/>
          <w:szCs w:val="24"/>
        </w:rPr>
      </w:pPr>
      <w:r w:rsidRPr="002C3EF5">
        <w:rPr>
          <w:sz w:val="24"/>
          <w:szCs w:val="24"/>
        </w:rPr>
        <w:t xml:space="preserve">Nelle attività </w:t>
      </w:r>
      <w:r>
        <w:rPr>
          <w:sz w:val="24"/>
          <w:szCs w:val="24"/>
        </w:rPr>
        <w:t>domestiche l’allievo</w:t>
      </w:r>
      <w:r w:rsidR="003C347F">
        <w:rPr>
          <w:sz w:val="24"/>
          <w:szCs w:val="24"/>
        </w:rPr>
        <w:t>:</w:t>
      </w:r>
    </w:p>
    <w:p w:rsidR="002C3EF5" w:rsidRPr="002C3EF5" w:rsidRDefault="002C3EF5" w:rsidP="0037263E">
      <w:pPr>
        <w:numPr>
          <w:ilvl w:val="0"/>
          <w:numId w:val="12"/>
        </w:numPr>
        <w:kinsoku w:val="0"/>
        <w:overflowPunct w:val="0"/>
        <w:autoSpaceDE/>
        <w:autoSpaceDN/>
        <w:adjustRightInd/>
        <w:ind w:right="288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è seguito da un tutor nelle seguenti discipline  ___________________________________</w:t>
      </w:r>
    </w:p>
    <w:p w:rsidR="002C3EF5" w:rsidRPr="0037263E" w:rsidRDefault="002C3EF5" w:rsidP="0037263E">
      <w:pPr>
        <w:kinsoku w:val="0"/>
        <w:overflowPunct w:val="0"/>
        <w:autoSpaceDE/>
        <w:autoSpaceDN/>
        <w:adjustRightInd/>
        <w:ind w:left="360" w:right="288"/>
        <w:textAlignment w:val="baseline"/>
        <w:rPr>
          <w:sz w:val="24"/>
          <w:szCs w:val="24"/>
        </w:rPr>
      </w:pPr>
      <w:r>
        <w:rPr>
          <w:sz w:val="24"/>
          <w:szCs w:val="24"/>
        </w:rPr>
        <w:t>Con cadenza</w:t>
      </w:r>
      <w:r w:rsidR="0037263E">
        <w:rPr>
          <w:sz w:val="24"/>
          <w:szCs w:val="24"/>
        </w:rPr>
        <w:t xml:space="preserve">:       </w:t>
      </w:r>
      <w:r w:rsidRPr="0037263E">
        <w:rPr>
          <w:sz w:val="24"/>
          <w:szCs w:val="24"/>
        </w:rPr>
        <w:t>Quotidiana                bisettimanale          settimanale           quindic</w:t>
      </w:r>
      <w:r w:rsidR="0037263E">
        <w:rPr>
          <w:sz w:val="24"/>
          <w:szCs w:val="24"/>
        </w:rPr>
        <w:t xml:space="preserve">inale             </w:t>
      </w:r>
    </w:p>
    <w:p w:rsidR="002C3EF5" w:rsidRDefault="002C3EF5" w:rsidP="0037263E">
      <w:pPr>
        <w:kinsoku w:val="0"/>
        <w:overflowPunct w:val="0"/>
        <w:autoSpaceDE/>
        <w:autoSpaceDN/>
        <w:adjustRightInd/>
        <w:ind w:left="420" w:right="288"/>
        <w:textAlignment w:val="baseline"/>
        <w:rPr>
          <w:sz w:val="24"/>
          <w:szCs w:val="24"/>
        </w:rPr>
      </w:pPr>
    </w:p>
    <w:p w:rsidR="00E567C5" w:rsidRPr="0037263E" w:rsidRDefault="002C3EF5" w:rsidP="0037263E">
      <w:pPr>
        <w:numPr>
          <w:ilvl w:val="0"/>
          <w:numId w:val="12"/>
        </w:numPr>
        <w:kinsoku w:val="0"/>
        <w:overflowPunct w:val="0"/>
        <w:autoSpaceDE/>
        <w:autoSpaceDN/>
        <w:adjustRightInd/>
        <w:ind w:right="288"/>
        <w:textAlignment w:val="baseline"/>
        <w:rPr>
          <w:sz w:val="24"/>
          <w:szCs w:val="24"/>
        </w:rPr>
      </w:pPr>
      <w:r>
        <w:rPr>
          <w:sz w:val="24"/>
          <w:szCs w:val="24"/>
        </w:rPr>
        <w:t>non è seguito</w:t>
      </w:r>
      <w:r w:rsidR="00E567C5">
        <w:rPr>
          <w:sz w:val="24"/>
          <w:szCs w:val="24"/>
        </w:rPr>
        <w:t xml:space="preserve"> da un tutor e la famiglia si impegna a seguirlo nelle seguenti discipline con le seguenti modalità</w:t>
      </w:r>
      <w:r w:rsidR="0037263E">
        <w:rPr>
          <w:sz w:val="24"/>
          <w:szCs w:val="24"/>
        </w:rPr>
        <w:t xml:space="preserve">    </w:t>
      </w:r>
      <w:r w:rsidR="00E567C5" w:rsidRPr="0037263E">
        <w:rPr>
          <w:sz w:val="24"/>
          <w:szCs w:val="24"/>
        </w:rPr>
        <w:t>_______________________________________________________</w:t>
      </w:r>
    </w:p>
    <w:p w:rsidR="002C3EF5" w:rsidRDefault="002C3EF5" w:rsidP="0037263E">
      <w:pPr>
        <w:kinsoku w:val="0"/>
        <w:overflowPunct w:val="0"/>
        <w:autoSpaceDE/>
        <w:autoSpaceDN/>
        <w:adjustRightInd/>
        <w:ind w:right="288"/>
        <w:textAlignment w:val="baseline"/>
        <w:rPr>
          <w:sz w:val="24"/>
          <w:szCs w:val="24"/>
        </w:rPr>
      </w:pPr>
    </w:p>
    <w:p w:rsidR="00E567C5" w:rsidRDefault="00E567C5" w:rsidP="0037263E">
      <w:pPr>
        <w:numPr>
          <w:ilvl w:val="0"/>
          <w:numId w:val="12"/>
        </w:numPr>
        <w:kinsoku w:val="0"/>
        <w:overflowPunct w:val="0"/>
        <w:autoSpaceDE/>
        <w:autoSpaceDN/>
        <w:adjustRightInd/>
        <w:ind w:right="288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non è seguito da un tutor né dalla famiglia</w:t>
      </w:r>
    </w:p>
    <w:p w:rsidR="00614DFA" w:rsidRDefault="00614DFA" w:rsidP="0037263E">
      <w:pPr>
        <w:kinsoku w:val="0"/>
        <w:overflowPunct w:val="0"/>
        <w:autoSpaceDE/>
        <w:autoSpaceDN/>
        <w:adjustRightInd/>
        <w:ind w:right="288"/>
        <w:textAlignment w:val="baseline"/>
        <w:rPr>
          <w:sz w:val="24"/>
          <w:szCs w:val="24"/>
        </w:rPr>
      </w:pPr>
    </w:p>
    <w:p w:rsidR="00614DFA" w:rsidRPr="00EB077D" w:rsidRDefault="00EB077D" w:rsidP="0037263E">
      <w:pPr>
        <w:numPr>
          <w:ilvl w:val="0"/>
          <w:numId w:val="11"/>
        </w:numPr>
        <w:kinsoku w:val="0"/>
        <w:overflowPunct w:val="0"/>
        <w:autoSpaceDE/>
        <w:autoSpaceDN/>
        <w:adjustRightInd/>
        <w:ind w:right="288"/>
        <w:textAlignment w:val="baseline"/>
        <w:rPr>
          <w:b/>
          <w:sz w:val="24"/>
          <w:szCs w:val="24"/>
          <w:u w:val="single"/>
        </w:rPr>
      </w:pPr>
      <w:r w:rsidRPr="00EB077D">
        <w:rPr>
          <w:b/>
          <w:sz w:val="24"/>
          <w:szCs w:val="24"/>
          <w:u w:val="single"/>
        </w:rPr>
        <w:t>Personalizzazione</w:t>
      </w:r>
      <w:r w:rsidR="000C7E9F">
        <w:rPr>
          <w:b/>
          <w:sz w:val="24"/>
          <w:szCs w:val="24"/>
          <w:u w:val="single"/>
        </w:rPr>
        <w:t xml:space="preserve"> compiti a casa </w:t>
      </w:r>
      <w:r>
        <w:rPr>
          <w:b/>
          <w:sz w:val="24"/>
          <w:szCs w:val="24"/>
          <w:u w:val="single"/>
        </w:rPr>
        <w:t xml:space="preserve">   </w:t>
      </w:r>
    </w:p>
    <w:p w:rsidR="002C3EF5" w:rsidRDefault="002C3EF5" w:rsidP="0037263E">
      <w:pPr>
        <w:kinsoku w:val="0"/>
        <w:overflowPunct w:val="0"/>
        <w:autoSpaceDE/>
        <w:autoSpaceDN/>
        <w:adjustRightInd/>
        <w:ind w:right="288"/>
        <w:textAlignment w:val="baseline"/>
        <w:rPr>
          <w:sz w:val="24"/>
          <w:szCs w:val="24"/>
        </w:rPr>
      </w:pPr>
    </w:p>
    <w:p w:rsidR="00EB077D" w:rsidRPr="0037263E" w:rsidRDefault="000C7E9F" w:rsidP="0037263E">
      <w:pPr>
        <w:widowControl/>
        <w:numPr>
          <w:ilvl w:val="0"/>
          <w:numId w:val="12"/>
        </w:numPr>
        <w:suppressAutoHyphens/>
        <w:autoSpaceDE/>
        <w:autoSpaceDN/>
        <w:adjustRightInd/>
        <w:contextualSpacing/>
        <w:rPr>
          <w:rFonts w:ascii="Arial" w:hAnsi="Arial" w:cs="Arial"/>
          <w:iCs/>
          <w:lang w:eastAsia="ar-SA"/>
        </w:rPr>
      </w:pPr>
      <w:r w:rsidRPr="00BB59B9">
        <w:rPr>
          <w:rFonts w:ascii="Arial" w:hAnsi="Arial" w:cs="Arial"/>
          <w:iCs/>
          <w:lang w:eastAsia="ar-SA"/>
        </w:rPr>
        <w:t>R</w:t>
      </w:r>
      <w:r w:rsidR="00EB077D" w:rsidRPr="00BB59B9">
        <w:rPr>
          <w:rFonts w:ascii="Arial" w:hAnsi="Arial" w:cs="Arial"/>
          <w:iCs/>
          <w:lang w:eastAsia="ar-SA"/>
        </w:rPr>
        <w:t>iduzion</w:t>
      </w:r>
      <w:r w:rsidR="009D7719">
        <w:rPr>
          <w:rFonts w:ascii="Arial" w:hAnsi="Arial" w:cs="Arial"/>
          <w:iCs/>
          <w:lang w:eastAsia="ar-SA"/>
        </w:rPr>
        <w:t>e del carico di studio individuale</w:t>
      </w:r>
      <w:r w:rsidR="0037263E">
        <w:rPr>
          <w:rFonts w:ascii="Arial" w:hAnsi="Arial" w:cs="Arial"/>
          <w:iCs/>
          <w:lang w:eastAsia="ar-SA"/>
        </w:rPr>
        <w:t xml:space="preserve">    </w:t>
      </w:r>
      <w:r w:rsidR="00EB077D" w:rsidRPr="0037263E">
        <w:rPr>
          <w:rFonts w:ascii="Arial" w:hAnsi="Arial" w:cs="Arial"/>
          <w:iCs/>
          <w:lang w:eastAsia="ar-SA"/>
        </w:rPr>
        <w:t>_______________________________________</w:t>
      </w:r>
    </w:p>
    <w:p w:rsidR="00EB077D" w:rsidRDefault="00EB077D" w:rsidP="0037263E">
      <w:pPr>
        <w:kinsoku w:val="0"/>
        <w:overflowPunct w:val="0"/>
        <w:autoSpaceDE/>
        <w:autoSpaceDN/>
        <w:adjustRightInd/>
        <w:ind w:right="288"/>
        <w:textAlignment w:val="baseline"/>
        <w:rPr>
          <w:sz w:val="24"/>
          <w:szCs w:val="24"/>
        </w:rPr>
      </w:pPr>
    </w:p>
    <w:p w:rsidR="00EB077D" w:rsidRPr="0037263E" w:rsidRDefault="009D7719" w:rsidP="0037263E">
      <w:pPr>
        <w:numPr>
          <w:ilvl w:val="0"/>
          <w:numId w:val="12"/>
        </w:numPr>
        <w:kinsoku w:val="0"/>
        <w:overflowPunct w:val="0"/>
        <w:autoSpaceDE/>
        <w:autoSpaceDN/>
        <w:adjustRightInd/>
        <w:ind w:right="288"/>
        <w:textAlignment w:val="baseline"/>
        <w:rPr>
          <w:sz w:val="24"/>
          <w:szCs w:val="24"/>
        </w:rPr>
      </w:pPr>
      <w:r>
        <w:rPr>
          <w:sz w:val="24"/>
          <w:szCs w:val="24"/>
        </w:rPr>
        <w:t>Organizzazione di un piano di studio settimanale con distribuzione giornaliera del cario con di lavoro</w:t>
      </w:r>
      <w:r w:rsidR="0037263E">
        <w:rPr>
          <w:sz w:val="24"/>
          <w:szCs w:val="24"/>
        </w:rPr>
        <w:t xml:space="preserve">    </w:t>
      </w:r>
      <w:r w:rsidR="00EB077D" w:rsidRPr="0037263E">
        <w:rPr>
          <w:sz w:val="24"/>
          <w:szCs w:val="24"/>
        </w:rPr>
        <w:t>___________________________________________________</w:t>
      </w:r>
    </w:p>
    <w:p w:rsidR="002C3EF5" w:rsidRDefault="002C3EF5" w:rsidP="0037263E">
      <w:pPr>
        <w:kinsoku w:val="0"/>
        <w:overflowPunct w:val="0"/>
        <w:autoSpaceDE/>
        <w:autoSpaceDN/>
        <w:adjustRightInd/>
        <w:ind w:right="288"/>
        <w:textAlignment w:val="baseline"/>
        <w:rPr>
          <w:sz w:val="24"/>
          <w:szCs w:val="24"/>
        </w:rPr>
      </w:pPr>
    </w:p>
    <w:p w:rsidR="002C3EF5" w:rsidRDefault="009D2844" w:rsidP="0037263E">
      <w:pPr>
        <w:numPr>
          <w:ilvl w:val="0"/>
          <w:numId w:val="11"/>
        </w:numPr>
        <w:kinsoku w:val="0"/>
        <w:overflowPunct w:val="0"/>
        <w:autoSpaceDE/>
        <w:autoSpaceDN/>
        <w:adjustRightInd/>
        <w:ind w:right="288"/>
        <w:textAlignment w:val="baseline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7107E2">
        <w:rPr>
          <w:b/>
          <w:sz w:val="24"/>
          <w:szCs w:val="24"/>
          <w:u w:val="single"/>
        </w:rPr>
        <w:t xml:space="preserve">Misure dispensative e strumenti compensativi utilizzati per lo studio </w:t>
      </w:r>
      <w:r w:rsidR="007107E2">
        <w:rPr>
          <w:b/>
          <w:sz w:val="24"/>
          <w:szCs w:val="24"/>
          <w:u w:val="single"/>
        </w:rPr>
        <w:t xml:space="preserve">a casa </w:t>
      </w:r>
    </w:p>
    <w:p w:rsidR="007107E2" w:rsidRDefault="007107E2" w:rsidP="0037263E">
      <w:pPr>
        <w:kinsoku w:val="0"/>
        <w:overflowPunct w:val="0"/>
        <w:autoSpaceDE/>
        <w:autoSpaceDN/>
        <w:adjustRightInd/>
        <w:ind w:right="288"/>
        <w:textAlignment w:val="baseline"/>
        <w:rPr>
          <w:b/>
          <w:sz w:val="24"/>
          <w:szCs w:val="24"/>
          <w:u w:val="single"/>
        </w:rPr>
      </w:pPr>
    </w:p>
    <w:p w:rsidR="007107E2" w:rsidRPr="007107E2" w:rsidRDefault="007107E2" w:rsidP="0037263E">
      <w:pPr>
        <w:kinsoku w:val="0"/>
        <w:overflowPunct w:val="0"/>
        <w:autoSpaceDE/>
        <w:autoSpaceDN/>
        <w:adjustRightInd/>
        <w:ind w:right="288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_____________________________________________________________________________</w:t>
      </w:r>
    </w:p>
    <w:p w:rsidR="009D2844" w:rsidRPr="007107E2" w:rsidRDefault="009D2844" w:rsidP="0037263E">
      <w:pPr>
        <w:kinsoku w:val="0"/>
        <w:overflowPunct w:val="0"/>
        <w:autoSpaceDE/>
        <w:autoSpaceDN/>
        <w:adjustRightInd/>
        <w:ind w:right="288"/>
        <w:textAlignment w:val="baseline"/>
        <w:rPr>
          <w:b/>
          <w:sz w:val="24"/>
          <w:szCs w:val="24"/>
          <w:u w:val="single"/>
        </w:rPr>
      </w:pPr>
    </w:p>
    <w:p w:rsidR="002C3EF5" w:rsidRDefault="007107E2" w:rsidP="0037263E">
      <w:pPr>
        <w:numPr>
          <w:ilvl w:val="0"/>
          <w:numId w:val="11"/>
        </w:numPr>
        <w:kinsoku w:val="0"/>
        <w:overflowPunct w:val="0"/>
        <w:autoSpaceDE/>
        <w:autoSpaceDN/>
        <w:adjustRightInd/>
        <w:ind w:right="288"/>
        <w:textAlignment w:val="baseline"/>
        <w:rPr>
          <w:sz w:val="24"/>
          <w:szCs w:val="24"/>
        </w:rPr>
      </w:pPr>
      <w:r w:rsidRPr="00EC02DE">
        <w:rPr>
          <w:b/>
          <w:sz w:val="24"/>
          <w:szCs w:val="24"/>
          <w:u w:val="single"/>
        </w:rPr>
        <w:t>Modalità delle interrogazioni</w:t>
      </w:r>
      <w:r w:rsidR="002C3EF5" w:rsidRPr="007107E2">
        <w:rPr>
          <w:sz w:val="24"/>
          <w:szCs w:val="24"/>
        </w:rPr>
        <w:t xml:space="preserve"> </w:t>
      </w:r>
      <w:r w:rsidR="002C3EF5" w:rsidRPr="007107E2">
        <w:rPr>
          <w:i/>
          <w:sz w:val="24"/>
          <w:szCs w:val="24"/>
        </w:rPr>
        <w:t>(</w:t>
      </w:r>
      <w:r w:rsidRPr="007107E2">
        <w:rPr>
          <w:i/>
          <w:sz w:val="24"/>
          <w:szCs w:val="24"/>
        </w:rPr>
        <w:t>programmate, guidate, con ausili…)</w:t>
      </w:r>
      <w:r w:rsidRPr="007107E2">
        <w:rPr>
          <w:sz w:val="24"/>
          <w:szCs w:val="24"/>
        </w:rPr>
        <w:t xml:space="preserve"> </w:t>
      </w:r>
      <w:r w:rsidR="004705EA" w:rsidRPr="00EA5EDB">
        <w:rPr>
          <w:b/>
          <w:sz w:val="24"/>
          <w:szCs w:val="24"/>
          <w:u w:val="single"/>
        </w:rPr>
        <w:t>e delle verifiche</w:t>
      </w:r>
      <w:r w:rsidR="004705EA">
        <w:rPr>
          <w:sz w:val="24"/>
          <w:szCs w:val="24"/>
        </w:rPr>
        <w:t xml:space="preserve"> sia scritte che orali</w:t>
      </w:r>
    </w:p>
    <w:p w:rsidR="004705EA" w:rsidRDefault="004705EA" w:rsidP="0037263E">
      <w:pPr>
        <w:kinsoku w:val="0"/>
        <w:overflowPunct w:val="0"/>
        <w:autoSpaceDE/>
        <w:autoSpaceDN/>
        <w:adjustRightInd/>
        <w:ind w:right="288"/>
        <w:textAlignment w:val="baseline"/>
        <w:rPr>
          <w:sz w:val="24"/>
          <w:szCs w:val="24"/>
        </w:rPr>
      </w:pPr>
    </w:p>
    <w:p w:rsidR="004705EA" w:rsidRDefault="004705EA" w:rsidP="0037263E">
      <w:pPr>
        <w:kinsoku w:val="0"/>
        <w:overflowPunct w:val="0"/>
        <w:autoSpaceDE/>
        <w:autoSpaceDN/>
        <w:adjustRightInd/>
        <w:ind w:right="288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_____________________________________________________________________________</w:t>
      </w:r>
    </w:p>
    <w:p w:rsidR="004705EA" w:rsidRDefault="004705EA" w:rsidP="0037263E">
      <w:pPr>
        <w:kinsoku w:val="0"/>
        <w:overflowPunct w:val="0"/>
        <w:autoSpaceDE/>
        <w:autoSpaceDN/>
        <w:adjustRightInd/>
        <w:ind w:right="288"/>
        <w:textAlignment w:val="baseline"/>
        <w:rPr>
          <w:sz w:val="24"/>
          <w:szCs w:val="24"/>
        </w:rPr>
      </w:pPr>
    </w:p>
    <w:p w:rsidR="00C35EA2" w:rsidRDefault="00C35EA2" w:rsidP="009A2BAB">
      <w:pPr>
        <w:widowControl/>
        <w:suppressAutoHyphens/>
        <w:autoSpaceDE/>
        <w:autoSpaceDN/>
        <w:adjustRightInd/>
        <w:rPr>
          <w:iCs/>
          <w:sz w:val="28"/>
          <w:szCs w:val="28"/>
          <w:lang w:eastAsia="ar-SA"/>
        </w:rPr>
      </w:pPr>
    </w:p>
    <w:p w:rsidR="009A2BAB" w:rsidRPr="0037263E" w:rsidRDefault="009A2BAB" w:rsidP="009A2BAB">
      <w:pPr>
        <w:widowControl/>
        <w:suppressAutoHyphens/>
        <w:autoSpaceDE/>
        <w:autoSpaceDN/>
        <w:adjustRightInd/>
        <w:rPr>
          <w:iCs/>
          <w:sz w:val="28"/>
          <w:szCs w:val="28"/>
          <w:lang w:eastAsia="ar-SA"/>
        </w:rPr>
      </w:pPr>
      <w:r w:rsidRPr="0037263E">
        <w:rPr>
          <w:iCs/>
          <w:sz w:val="28"/>
          <w:szCs w:val="28"/>
          <w:lang w:eastAsia="ar-SA"/>
        </w:rPr>
        <w:t xml:space="preserve">Docenti del Consiglio di Classe                      </w:t>
      </w:r>
      <w:r w:rsidR="00C35EA2">
        <w:rPr>
          <w:iCs/>
          <w:sz w:val="28"/>
          <w:szCs w:val="28"/>
          <w:lang w:eastAsia="ar-SA"/>
        </w:rPr>
        <w:t xml:space="preserve">        Genitori</w:t>
      </w:r>
    </w:p>
    <w:p w:rsidR="009A2BAB" w:rsidRPr="009A2BAB" w:rsidRDefault="009A2BAB" w:rsidP="009A2BAB">
      <w:pPr>
        <w:widowControl/>
        <w:suppressAutoHyphens/>
        <w:autoSpaceDE/>
        <w:autoSpaceDN/>
        <w:adjustRightInd/>
        <w:rPr>
          <w:rFonts w:ascii="Arial" w:hAnsi="Arial" w:cs="Arial"/>
          <w:iCs/>
          <w:sz w:val="28"/>
          <w:szCs w:val="28"/>
          <w:lang w:eastAsia="ar-SA"/>
        </w:rPr>
      </w:pPr>
    </w:p>
    <w:p w:rsidR="009A2BAB" w:rsidRPr="009A2BAB" w:rsidRDefault="009A2BAB" w:rsidP="009A2BAB">
      <w:pPr>
        <w:widowControl/>
        <w:suppressAutoHyphens/>
        <w:autoSpaceDE/>
        <w:autoSpaceDN/>
        <w:adjustRightInd/>
        <w:rPr>
          <w:rFonts w:ascii="Arial" w:hAnsi="Arial" w:cs="Arial"/>
          <w:i/>
          <w:iCs/>
          <w:lang w:eastAsia="ar-SA"/>
        </w:rPr>
      </w:pPr>
      <w:r w:rsidRPr="009A2BAB">
        <w:rPr>
          <w:rFonts w:ascii="Arial" w:hAnsi="Arial" w:cs="Arial"/>
          <w:i/>
          <w:iCs/>
          <w:lang w:eastAsia="ar-SA"/>
        </w:rPr>
        <w:t xml:space="preserve">____________________________________  </w:t>
      </w:r>
      <w:r w:rsidR="00C35EA2">
        <w:rPr>
          <w:rFonts w:ascii="Arial" w:hAnsi="Arial" w:cs="Arial"/>
          <w:i/>
          <w:iCs/>
          <w:lang w:eastAsia="ar-SA"/>
        </w:rPr>
        <w:t xml:space="preserve">            </w:t>
      </w:r>
      <w:r w:rsidRPr="009A2BAB">
        <w:rPr>
          <w:rFonts w:ascii="Arial" w:hAnsi="Arial" w:cs="Arial"/>
          <w:i/>
          <w:iCs/>
          <w:lang w:eastAsia="ar-SA"/>
        </w:rPr>
        <w:t xml:space="preserve"> </w:t>
      </w:r>
      <w:r w:rsidR="00C35EA2">
        <w:rPr>
          <w:rFonts w:ascii="Arial" w:hAnsi="Arial" w:cs="Arial"/>
          <w:i/>
          <w:iCs/>
          <w:lang w:eastAsia="ar-SA"/>
        </w:rPr>
        <w:t xml:space="preserve">    _______________________________________</w:t>
      </w:r>
      <w:r w:rsidRPr="009A2BAB">
        <w:rPr>
          <w:rFonts w:ascii="Arial" w:hAnsi="Arial" w:cs="Arial"/>
          <w:i/>
          <w:iCs/>
          <w:lang w:eastAsia="ar-SA"/>
        </w:rPr>
        <w:t xml:space="preserve">                    </w:t>
      </w:r>
    </w:p>
    <w:p w:rsidR="009A2BAB" w:rsidRPr="009A2BAB" w:rsidRDefault="009A2BAB" w:rsidP="009A2BAB">
      <w:pPr>
        <w:widowControl/>
        <w:suppressAutoHyphens/>
        <w:autoSpaceDE/>
        <w:autoSpaceDN/>
        <w:adjustRightInd/>
        <w:rPr>
          <w:rFonts w:ascii="Arial" w:hAnsi="Arial" w:cs="Arial"/>
          <w:i/>
          <w:iCs/>
          <w:lang w:eastAsia="ar-SA"/>
        </w:rPr>
      </w:pPr>
    </w:p>
    <w:p w:rsidR="009A2BAB" w:rsidRPr="009A2BAB" w:rsidRDefault="009A2BAB" w:rsidP="009A2BAB">
      <w:pPr>
        <w:widowControl/>
        <w:suppressAutoHyphens/>
        <w:autoSpaceDE/>
        <w:autoSpaceDN/>
        <w:adjustRightInd/>
        <w:rPr>
          <w:rFonts w:ascii="Arial" w:hAnsi="Arial" w:cs="Arial"/>
          <w:i/>
          <w:iCs/>
          <w:lang w:eastAsia="ar-SA"/>
        </w:rPr>
      </w:pPr>
      <w:r w:rsidRPr="009A2BAB">
        <w:rPr>
          <w:rFonts w:ascii="Arial" w:hAnsi="Arial" w:cs="Arial"/>
          <w:i/>
          <w:iCs/>
          <w:lang w:eastAsia="ar-SA"/>
        </w:rPr>
        <w:t>____________________________________</w:t>
      </w:r>
      <w:r w:rsidR="00C35EA2">
        <w:rPr>
          <w:rFonts w:ascii="Arial" w:hAnsi="Arial" w:cs="Arial"/>
          <w:i/>
          <w:iCs/>
          <w:lang w:eastAsia="ar-SA"/>
        </w:rPr>
        <w:t xml:space="preserve">                   _______________________________________</w:t>
      </w:r>
      <w:r w:rsidRPr="009A2BAB">
        <w:rPr>
          <w:rFonts w:ascii="Arial" w:hAnsi="Arial" w:cs="Arial"/>
          <w:i/>
          <w:iCs/>
          <w:lang w:eastAsia="ar-SA"/>
        </w:rPr>
        <w:t xml:space="preserve">                                             </w:t>
      </w:r>
    </w:p>
    <w:p w:rsidR="009A2BAB" w:rsidRPr="009A2BAB" w:rsidRDefault="009A2BAB" w:rsidP="009A2BAB">
      <w:pPr>
        <w:widowControl/>
        <w:suppressAutoHyphens/>
        <w:autoSpaceDE/>
        <w:autoSpaceDN/>
        <w:adjustRightInd/>
        <w:rPr>
          <w:rFonts w:ascii="Arial" w:hAnsi="Arial" w:cs="Arial"/>
          <w:i/>
          <w:iCs/>
          <w:lang w:eastAsia="ar-SA"/>
        </w:rPr>
      </w:pPr>
      <w:r w:rsidRPr="009A2BAB">
        <w:rPr>
          <w:rFonts w:ascii="Arial" w:hAnsi="Arial" w:cs="Arial"/>
          <w:i/>
          <w:iCs/>
          <w:lang w:eastAsia="ar-SA"/>
        </w:rPr>
        <w:t xml:space="preserve">  </w:t>
      </w:r>
    </w:p>
    <w:p w:rsidR="009A2BAB" w:rsidRPr="009A2BAB" w:rsidRDefault="009A2BAB" w:rsidP="009A2BAB">
      <w:pPr>
        <w:widowControl/>
        <w:suppressAutoHyphens/>
        <w:autoSpaceDE/>
        <w:autoSpaceDN/>
        <w:adjustRightInd/>
        <w:rPr>
          <w:rFonts w:ascii="Arial" w:hAnsi="Arial" w:cs="Arial"/>
          <w:i/>
          <w:iCs/>
          <w:lang w:eastAsia="ar-SA"/>
        </w:rPr>
      </w:pPr>
      <w:r w:rsidRPr="009A2BAB">
        <w:rPr>
          <w:rFonts w:ascii="Arial" w:hAnsi="Arial" w:cs="Arial"/>
          <w:i/>
          <w:iCs/>
          <w:lang w:eastAsia="ar-SA"/>
        </w:rPr>
        <w:t xml:space="preserve">____________________________________                                             </w:t>
      </w:r>
    </w:p>
    <w:p w:rsidR="009A2BAB" w:rsidRPr="009A2BAB" w:rsidRDefault="009A2BAB" w:rsidP="009A2BAB">
      <w:pPr>
        <w:widowControl/>
        <w:suppressAutoHyphens/>
        <w:autoSpaceDE/>
        <w:autoSpaceDN/>
        <w:adjustRightInd/>
        <w:rPr>
          <w:rFonts w:ascii="Arial" w:hAnsi="Arial" w:cs="Arial"/>
          <w:i/>
          <w:iCs/>
          <w:lang w:eastAsia="ar-SA"/>
        </w:rPr>
      </w:pPr>
      <w:r w:rsidRPr="009A2BAB">
        <w:rPr>
          <w:rFonts w:ascii="Arial" w:hAnsi="Arial" w:cs="Arial"/>
          <w:i/>
          <w:iCs/>
          <w:lang w:eastAsia="ar-SA"/>
        </w:rPr>
        <w:t xml:space="preserve">                       </w:t>
      </w:r>
    </w:p>
    <w:p w:rsidR="009A2BAB" w:rsidRPr="009A2BAB" w:rsidRDefault="009A2BAB" w:rsidP="009A2BAB">
      <w:pPr>
        <w:widowControl/>
        <w:suppressAutoHyphens/>
        <w:autoSpaceDE/>
        <w:autoSpaceDN/>
        <w:adjustRightInd/>
        <w:rPr>
          <w:rFonts w:ascii="Arial" w:hAnsi="Arial" w:cs="Arial"/>
          <w:i/>
          <w:iCs/>
          <w:lang w:eastAsia="ar-SA"/>
        </w:rPr>
      </w:pPr>
      <w:r w:rsidRPr="009A2BAB">
        <w:rPr>
          <w:rFonts w:ascii="Arial" w:hAnsi="Arial" w:cs="Arial"/>
          <w:i/>
          <w:iCs/>
          <w:lang w:eastAsia="ar-SA"/>
        </w:rPr>
        <w:t xml:space="preserve"> ____________________________________                                           </w:t>
      </w:r>
    </w:p>
    <w:p w:rsidR="009A2BAB" w:rsidRPr="009A2BAB" w:rsidRDefault="009A2BAB" w:rsidP="009A2BAB">
      <w:pPr>
        <w:widowControl/>
        <w:suppressAutoHyphens/>
        <w:autoSpaceDE/>
        <w:autoSpaceDN/>
        <w:adjustRightInd/>
        <w:rPr>
          <w:rFonts w:ascii="Arial" w:hAnsi="Arial" w:cs="Arial"/>
          <w:i/>
          <w:iCs/>
          <w:lang w:eastAsia="ar-SA"/>
        </w:rPr>
      </w:pPr>
      <w:r w:rsidRPr="009A2BAB">
        <w:rPr>
          <w:rFonts w:ascii="Arial" w:hAnsi="Arial" w:cs="Arial"/>
          <w:i/>
          <w:iCs/>
          <w:lang w:eastAsia="ar-SA"/>
        </w:rPr>
        <w:t xml:space="preserve">  </w:t>
      </w:r>
    </w:p>
    <w:p w:rsidR="009A2BAB" w:rsidRPr="009A2BAB" w:rsidRDefault="009A2BAB" w:rsidP="009A2BAB">
      <w:pPr>
        <w:widowControl/>
        <w:suppressAutoHyphens/>
        <w:autoSpaceDE/>
        <w:autoSpaceDN/>
        <w:adjustRightInd/>
        <w:rPr>
          <w:rFonts w:ascii="Arial" w:hAnsi="Arial" w:cs="Arial"/>
          <w:i/>
          <w:iCs/>
          <w:lang w:eastAsia="ar-SA"/>
        </w:rPr>
      </w:pPr>
      <w:r w:rsidRPr="009A2BAB">
        <w:rPr>
          <w:rFonts w:ascii="Arial" w:hAnsi="Arial" w:cs="Arial"/>
          <w:i/>
          <w:iCs/>
          <w:lang w:eastAsia="ar-SA"/>
        </w:rPr>
        <w:t xml:space="preserve">____________________________________                                                </w:t>
      </w:r>
    </w:p>
    <w:p w:rsidR="009A2BAB" w:rsidRPr="009A2BAB" w:rsidRDefault="009A2BAB" w:rsidP="009A2BAB">
      <w:pPr>
        <w:widowControl/>
        <w:suppressAutoHyphens/>
        <w:autoSpaceDE/>
        <w:autoSpaceDN/>
        <w:adjustRightInd/>
        <w:rPr>
          <w:rFonts w:ascii="Arial" w:hAnsi="Arial" w:cs="Arial"/>
          <w:i/>
          <w:iCs/>
          <w:lang w:eastAsia="ar-SA"/>
        </w:rPr>
      </w:pPr>
      <w:r w:rsidRPr="009A2BAB">
        <w:rPr>
          <w:rFonts w:ascii="Arial" w:hAnsi="Arial" w:cs="Arial"/>
          <w:i/>
          <w:iCs/>
          <w:lang w:eastAsia="ar-SA"/>
        </w:rPr>
        <w:t xml:space="preserve">  </w:t>
      </w:r>
    </w:p>
    <w:p w:rsidR="009A2BAB" w:rsidRPr="009A2BAB" w:rsidRDefault="009A2BAB" w:rsidP="009A2BAB">
      <w:pPr>
        <w:widowControl/>
        <w:suppressAutoHyphens/>
        <w:autoSpaceDE/>
        <w:autoSpaceDN/>
        <w:adjustRightInd/>
        <w:rPr>
          <w:rFonts w:ascii="Arial" w:hAnsi="Arial" w:cs="Arial"/>
          <w:i/>
          <w:iCs/>
          <w:lang w:eastAsia="ar-SA"/>
        </w:rPr>
      </w:pPr>
      <w:r w:rsidRPr="009A2BAB">
        <w:rPr>
          <w:rFonts w:ascii="Arial" w:hAnsi="Arial" w:cs="Arial"/>
          <w:i/>
          <w:iCs/>
          <w:lang w:eastAsia="ar-SA"/>
        </w:rPr>
        <w:t xml:space="preserve">____________________________________                                                  </w:t>
      </w:r>
    </w:p>
    <w:p w:rsidR="009A2BAB" w:rsidRPr="009A2BAB" w:rsidRDefault="009A2BAB" w:rsidP="009A2BAB">
      <w:pPr>
        <w:widowControl/>
        <w:suppressAutoHyphens/>
        <w:autoSpaceDE/>
        <w:autoSpaceDN/>
        <w:adjustRightInd/>
        <w:rPr>
          <w:rFonts w:ascii="Arial" w:hAnsi="Arial" w:cs="Arial"/>
          <w:i/>
          <w:iCs/>
          <w:lang w:eastAsia="ar-SA"/>
        </w:rPr>
      </w:pPr>
      <w:r w:rsidRPr="009A2BAB">
        <w:rPr>
          <w:rFonts w:ascii="Arial" w:hAnsi="Arial" w:cs="Arial"/>
          <w:i/>
          <w:iCs/>
          <w:lang w:eastAsia="ar-SA"/>
        </w:rPr>
        <w:t xml:space="preserve">  </w:t>
      </w:r>
    </w:p>
    <w:p w:rsidR="009A2BAB" w:rsidRPr="009A2BAB" w:rsidRDefault="009A2BAB" w:rsidP="009A2BAB">
      <w:pPr>
        <w:widowControl/>
        <w:suppressAutoHyphens/>
        <w:autoSpaceDE/>
        <w:autoSpaceDN/>
        <w:adjustRightInd/>
        <w:rPr>
          <w:rFonts w:ascii="Arial" w:hAnsi="Arial" w:cs="Arial"/>
          <w:i/>
          <w:iCs/>
          <w:lang w:eastAsia="ar-SA"/>
        </w:rPr>
      </w:pPr>
      <w:r w:rsidRPr="009A2BAB">
        <w:rPr>
          <w:rFonts w:ascii="Arial" w:hAnsi="Arial" w:cs="Arial"/>
          <w:i/>
          <w:iCs/>
          <w:lang w:eastAsia="ar-SA"/>
        </w:rPr>
        <w:t xml:space="preserve"> ____________________________________                                             </w:t>
      </w:r>
    </w:p>
    <w:p w:rsidR="009A2BAB" w:rsidRPr="009A2BAB" w:rsidRDefault="009A2BAB" w:rsidP="009A2BAB">
      <w:pPr>
        <w:widowControl/>
        <w:suppressAutoHyphens/>
        <w:autoSpaceDE/>
        <w:autoSpaceDN/>
        <w:adjustRightInd/>
        <w:rPr>
          <w:rFonts w:ascii="Arial" w:hAnsi="Arial" w:cs="Arial"/>
          <w:i/>
          <w:iCs/>
          <w:lang w:eastAsia="ar-SA"/>
        </w:rPr>
      </w:pPr>
      <w:r w:rsidRPr="009A2BAB">
        <w:rPr>
          <w:rFonts w:ascii="Arial" w:hAnsi="Arial" w:cs="Arial"/>
          <w:i/>
          <w:iCs/>
          <w:lang w:eastAsia="ar-SA"/>
        </w:rPr>
        <w:t xml:space="preserve">  </w:t>
      </w:r>
    </w:p>
    <w:p w:rsidR="009A2BAB" w:rsidRPr="009A2BAB" w:rsidRDefault="009A2BAB" w:rsidP="009A2BAB">
      <w:pPr>
        <w:widowControl/>
        <w:suppressAutoHyphens/>
        <w:autoSpaceDE/>
        <w:autoSpaceDN/>
        <w:adjustRightInd/>
        <w:rPr>
          <w:rFonts w:ascii="Arial" w:hAnsi="Arial" w:cs="Arial"/>
          <w:i/>
          <w:iCs/>
          <w:lang w:eastAsia="ar-SA"/>
        </w:rPr>
      </w:pPr>
      <w:r w:rsidRPr="009A2BAB">
        <w:rPr>
          <w:rFonts w:ascii="Arial" w:hAnsi="Arial" w:cs="Arial"/>
          <w:i/>
          <w:iCs/>
          <w:lang w:eastAsia="ar-SA"/>
        </w:rPr>
        <w:t xml:space="preserve">____________________________________                                             </w:t>
      </w:r>
    </w:p>
    <w:p w:rsidR="009A2BAB" w:rsidRPr="00C259BA" w:rsidRDefault="00C259BA" w:rsidP="00C35EA2">
      <w:pPr>
        <w:widowControl/>
        <w:suppressAutoHyphens/>
        <w:autoSpaceDE/>
        <w:autoSpaceDN/>
        <w:adjustRightInd/>
        <w:rPr>
          <w:rFonts w:ascii="Arial" w:hAnsi="Arial" w:cs="Arial"/>
          <w:i/>
          <w:iCs/>
          <w:lang w:eastAsia="ar-SA"/>
        </w:rPr>
      </w:pPr>
      <w:r>
        <w:rPr>
          <w:rFonts w:ascii="Arial" w:hAnsi="Arial" w:cs="Arial"/>
          <w:i/>
          <w:iCs/>
          <w:lang w:eastAsia="ar-SA"/>
        </w:rPr>
        <w:t xml:space="preserve">                    </w:t>
      </w:r>
      <w:r w:rsidR="009A2BAB" w:rsidRPr="009A2BAB">
        <w:rPr>
          <w:rFonts w:ascii="Arial" w:hAnsi="Arial" w:cs="Arial"/>
          <w:iCs/>
          <w:sz w:val="28"/>
          <w:szCs w:val="28"/>
          <w:lang w:eastAsia="ar-SA"/>
        </w:rPr>
        <w:t xml:space="preserve">                                                             </w:t>
      </w:r>
      <w:r>
        <w:rPr>
          <w:rFonts w:ascii="Arial" w:hAnsi="Arial" w:cs="Arial"/>
          <w:iCs/>
          <w:sz w:val="28"/>
          <w:szCs w:val="28"/>
          <w:lang w:eastAsia="ar-SA"/>
        </w:rPr>
        <w:t>Dirigente Scolastico</w:t>
      </w:r>
    </w:p>
    <w:p w:rsidR="009A2BAB" w:rsidRPr="009A2BAB" w:rsidRDefault="009A2BAB" w:rsidP="009A2BAB">
      <w:pPr>
        <w:widowControl/>
        <w:suppressAutoHyphens/>
        <w:autoSpaceDN/>
        <w:adjustRightInd/>
        <w:jc w:val="both"/>
        <w:rPr>
          <w:rFonts w:ascii="Arial" w:hAnsi="Arial" w:cs="Arial"/>
          <w:iCs/>
          <w:sz w:val="28"/>
          <w:szCs w:val="28"/>
          <w:lang w:eastAsia="ar-SA"/>
        </w:rPr>
      </w:pPr>
    </w:p>
    <w:p w:rsidR="009A2BAB" w:rsidRPr="009A2BAB" w:rsidRDefault="00D800BB" w:rsidP="009A2BAB">
      <w:pPr>
        <w:widowControl/>
        <w:suppressAutoHyphens/>
        <w:autoSpaceDN/>
        <w:adjustRightInd/>
        <w:jc w:val="both"/>
        <w:rPr>
          <w:rFonts w:ascii="Arial" w:hAnsi="Arial" w:cs="Arial"/>
          <w:i/>
          <w:iCs/>
          <w:lang w:eastAsia="ar-SA"/>
        </w:rPr>
      </w:pPr>
      <w:r>
        <w:rPr>
          <w:rFonts w:ascii="Arial" w:hAnsi="Arial" w:cs="Arial"/>
          <w:i/>
          <w:iCs/>
          <w:lang w:eastAsia="ar-SA"/>
        </w:rPr>
        <w:t>_______________, lì  _____________</w:t>
      </w:r>
      <w:r w:rsidR="009A2BAB" w:rsidRPr="009A2BAB">
        <w:rPr>
          <w:rFonts w:ascii="Arial" w:hAnsi="Arial" w:cs="Arial"/>
          <w:i/>
          <w:iCs/>
          <w:lang w:eastAsia="ar-SA"/>
        </w:rPr>
        <w:t xml:space="preserve">                               </w:t>
      </w:r>
      <w:r>
        <w:rPr>
          <w:rFonts w:ascii="Arial" w:hAnsi="Arial" w:cs="Arial"/>
          <w:i/>
          <w:iCs/>
          <w:lang w:eastAsia="ar-SA"/>
        </w:rPr>
        <w:t xml:space="preserve"> </w:t>
      </w:r>
      <w:r w:rsidR="00C259BA">
        <w:rPr>
          <w:rFonts w:ascii="Arial" w:hAnsi="Arial" w:cs="Arial"/>
          <w:i/>
          <w:iCs/>
          <w:lang w:eastAsia="ar-SA"/>
        </w:rPr>
        <w:t>________________________________</w:t>
      </w:r>
      <w:r w:rsidR="009A2BAB" w:rsidRPr="009A2BAB">
        <w:rPr>
          <w:rFonts w:ascii="Arial" w:hAnsi="Arial" w:cs="Arial"/>
          <w:i/>
          <w:iCs/>
          <w:lang w:eastAsia="ar-SA"/>
        </w:rPr>
        <w:t>_____</w:t>
      </w:r>
    </w:p>
    <w:p w:rsidR="009A2BAB" w:rsidRDefault="009A2BAB" w:rsidP="009A2BAB">
      <w:pPr>
        <w:widowControl/>
        <w:suppressAutoHyphens/>
        <w:autoSpaceDN/>
        <w:adjustRightInd/>
        <w:jc w:val="both"/>
        <w:rPr>
          <w:rFonts w:ascii="Arial" w:hAnsi="Arial" w:cs="Arial"/>
          <w:i/>
          <w:iCs/>
          <w:lang w:eastAsia="ar-SA"/>
        </w:rPr>
      </w:pPr>
    </w:p>
    <w:p w:rsidR="004101B3" w:rsidRDefault="004101B3" w:rsidP="009A2BAB">
      <w:pPr>
        <w:widowControl/>
        <w:suppressAutoHyphens/>
        <w:autoSpaceDN/>
        <w:adjustRightInd/>
        <w:jc w:val="both"/>
        <w:rPr>
          <w:rFonts w:ascii="Arial" w:hAnsi="Arial" w:cs="Arial"/>
          <w:i/>
          <w:iCs/>
          <w:lang w:eastAsia="ar-SA"/>
        </w:rPr>
      </w:pPr>
    </w:p>
    <w:p w:rsidR="004101B3" w:rsidRPr="00355DBF" w:rsidRDefault="004101B3" w:rsidP="004101B3">
      <w:pPr>
        <w:pageBreakBefore/>
        <w:widowControl/>
        <w:tabs>
          <w:tab w:val="left" w:pos="2200"/>
        </w:tabs>
        <w:suppressAutoHyphens/>
        <w:autoSpaceDE/>
        <w:autoSpaceDN/>
        <w:adjustRightInd/>
        <w:spacing w:after="200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 xml:space="preserve">INDICAZIONI OPERATIVE                                                                    -  </w:t>
      </w:r>
      <w:r w:rsidRPr="00355DBF">
        <w:rPr>
          <w:spacing w:val="2"/>
          <w:sz w:val="28"/>
          <w:szCs w:val="28"/>
        </w:rPr>
        <w:t>STRAT</w:t>
      </w:r>
      <w:r>
        <w:rPr>
          <w:spacing w:val="2"/>
          <w:sz w:val="28"/>
          <w:szCs w:val="28"/>
        </w:rPr>
        <w:t>EGIE METODOLOGICHE E DIDATTICHE</w:t>
      </w:r>
    </w:p>
    <w:p w:rsidR="004101B3" w:rsidRPr="004101B3" w:rsidRDefault="004101B3" w:rsidP="004101B3">
      <w:pPr>
        <w:widowControl/>
        <w:numPr>
          <w:ilvl w:val="0"/>
          <w:numId w:val="33"/>
        </w:numPr>
        <w:suppressAutoHyphens/>
        <w:autoSpaceDE/>
        <w:autoSpaceDN/>
        <w:adjustRightInd/>
        <w:rPr>
          <w:sz w:val="24"/>
          <w:szCs w:val="24"/>
        </w:rPr>
      </w:pPr>
      <w:r w:rsidRPr="004101B3">
        <w:rPr>
          <w:sz w:val="24"/>
          <w:szCs w:val="24"/>
        </w:rPr>
        <w:t>Incoraggiare l’apprendimento collaborativo favorendo le attività in piccoli gruppi</w:t>
      </w:r>
    </w:p>
    <w:p w:rsidR="004101B3" w:rsidRPr="004101B3" w:rsidRDefault="004101B3" w:rsidP="004101B3">
      <w:pPr>
        <w:widowControl/>
        <w:numPr>
          <w:ilvl w:val="0"/>
          <w:numId w:val="33"/>
        </w:numPr>
        <w:suppressAutoHyphens/>
        <w:autoSpaceDE/>
        <w:autoSpaceDN/>
        <w:adjustRightInd/>
        <w:rPr>
          <w:sz w:val="24"/>
          <w:szCs w:val="24"/>
        </w:rPr>
      </w:pPr>
      <w:r w:rsidRPr="004101B3">
        <w:rPr>
          <w:sz w:val="24"/>
          <w:szCs w:val="24"/>
        </w:rPr>
        <w:t>Predisporre azioni di tutoraggio  (pear tutoring)</w:t>
      </w:r>
    </w:p>
    <w:p w:rsidR="004101B3" w:rsidRPr="004101B3" w:rsidRDefault="004101B3" w:rsidP="004101B3">
      <w:pPr>
        <w:widowControl/>
        <w:numPr>
          <w:ilvl w:val="0"/>
          <w:numId w:val="33"/>
        </w:numPr>
        <w:suppressAutoHyphens/>
        <w:autoSpaceDE/>
        <w:autoSpaceDN/>
        <w:adjustRightInd/>
        <w:rPr>
          <w:sz w:val="24"/>
          <w:szCs w:val="24"/>
        </w:rPr>
      </w:pPr>
      <w:r w:rsidRPr="004101B3">
        <w:rPr>
          <w:sz w:val="24"/>
          <w:szCs w:val="24"/>
        </w:rPr>
        <w:t>Sostenere e promuovere un approccio strategico nello studio utilizzando mediatori didattici facilitanti l’apprendimento (immagini, schemi, mappe, video..)</w:t>
      </w:r>
    </w:p>
    <w:p w:rsidR="004101B3" w:rsidRPr="004101B3" w:rsidRDefault="004101B3" w:rsidP="004101B3">
      <w:pPr>
        <w:widowControl/>
        <w:numPr>
          <w:ilvl w:val="0"/>
          <w:numId w:val="33"/>
        </w:numPr>
        <w:suppressAutoHyphens/>
        <w:autoSpaceDE/>
        <w:autoSpaceDN/>
        <w:adjustRightInd/>
        <w:rPr>
          <w:sz w:val="24"/>
          <w:szCs w:val="24"/>
        </w:rPr>
      </w:pPr>
      <w:r w:rsidRPr="004101B3">
        <w:rPr>
          <w:sz w:val="24"/>
          <w:szCs w:val="24"/>
        </w:rPr>
        <w:t>Insegnare l’uso di dispositivi extratestuali per lo studio (titolo, paragrafi, immagini..)</w:t>
      </w:r>
    </w:p>
    <w:p w:rsidR="004101B3" w:rsidRPr="004101B3" w:rsidRDefault="004101B3" w:rsidP="004101B3">
      <w:pPr>
        <w:widowControl/>
        <w:numPr>
          <w:ilvl w:val="0"/>
          <w:numId w:val="33"/>
        </w:numPr>
        <w:suppressAutoHyphens/>
        <w:autoSpaceDE/>
        <w:autoSpaceDN/>
        <w:adjustRightInd/>
        <w:rPr>
          <w:sz w:val="24"/>
          <w:szCs w:val="24"/>
        </w:rPr>
      </w:pPr>
      <w:r w:rsidRPr="004101B3">
        <w:rPr>
          <w:sz w:val="24"/>
          <w:szCs w:val="24"/>
        </w:rPr>
        <w:t>Sollecitare collegamenti fra le nuove informazioni e quelle già acquisite ogni volta che si inizia un nuovo argomento di studio</w:t>
      </w:r>
    </w:p>
    <w:p w:rsidR="004101B3" w:rsidRPr="004101B3" w:rsidRDefault="004101B3" w:rsidP="004101B3">
      <w:pPr>
        <w:widowControl/>
        <w:numPr>
          <w:ilvl w:val="0"/>
          <w:numId w:val="33"/>
        </w:numPr>
        <w:suppressAutoHyphens/>
        <w:autoSpaceDE/>
        <w:autoSpaceDN/>
        <w:adjustRightInd/>
        <w:rPr>
          <w:sz w:val="24"/>
          <w:szCs w:val="24"/>
        </w:rPr>
      </w:pPr>
      <w:r w:rsidRPr="004101B3">
        <w:rPr>
          <w:sz w:val="24"/>
          <w:szCs w:val="24"/>
        </w:rPr>
        <w:t>Promuovere inferenze, integrazioni e collegamenti tra le conoscenze e  le discipline</w:t>
      </w:r>
    </w:p>
    <w:p w:rsidR="004101B3" w:rsidRPr="004101B3" w:rsidRDefault="004101B3" w:rsidP="004101B3">
      <w:pPr>
        <w:widowControl/>
        <w:numPr>
          <w:ilvl w:val="0"/>
          <w:numId w:val="33"/>
        </w:numPr>
        <w:suppressAutoHyphens/>
        <w:autoSpaceDE/>
        <w:autoSpaceDN/>
        <w:adjustRightInd/>
        <w:rPr>
          <w:sz w:val="24"/>
          <w:szCs w:val="24"/>
        </w:rPr>
      </w:pPr>
      <w:r w:rsidRPr="004101B3">
        <w:rPr>
          <w:sz w:val="24"/>
          <w:szCs w:val="24"/>
        </w:rPr>
        <w:t>Dividere gli obiettivi di un compito in “sotto obiettivi”</w:t>
      </w:r>
    </w:p>
    <w:p w:rsidR="004101B3" w:rsidRPr="004101B3" w:rsidRDefault="004101B3" w:rsidP="004101B3">
      <w:pPr>
        <w:widowControl/>
        <w:numPr>
          <w:ilvl w:val="0"/>
          <w:numId w:val="33"/>
        </w:numPr>
        <w:suppressAutoHyphens/>
        <w:autoSpaceDE/>
        <w:autoSpaceDN/>
        <w:adjustRightInd/>
        <w:rPr>
          <w:sz w:val="24"/>
          <w:szCs w:val="24"/>
        </w:rPr>
      </w:pPr>
      <w:r w:rsidRPr="004101B3">
        <w:rPr>
          <w:sz w:val="24"/>
          <w:szCs w:val="24"/>
        </w:rPr>
        <w:t>Offrire anticipatamente schemi grafici relativi all’argomento di studio, per orientare l’alunno nella discriminazione delle informazioni essenziali</w:t>
      </w:r>
    </w:p>
    <w:p w:rsidR="004101B3" w:rsidRPr="004101B3" w:rsidRDefault="004101B3" w:rsidP="004101B3">
      <w:pPr>
        <w:widowControl/>
        <w:numPr>
          <w:ilvl w:val="0"/>
          <w:numId w:val="33"/>
        </w:numPr>
        <w:suppressAutoHyphens/>
        <w:autoSpaceDE/>
        <w:autoSpaceDN/>
        <w:adjustRightInd/>
        <w:rPr>
          <w:sz w:val="24"/>
          <w:szCs w:val="24"/>
        </w:rPr>
      </w:pPr>
      <w:r w:rsidRPr="004101B3">
        <w:rPr>
          <w:sz w:val="24"/>
          <w:szCs w:val="24"/>
        </w:rPr>
        <w:t>Privilegiare l’apprendimento esperienziale e laboratoriale per favorire l’operatività e allo stesso tempo il dialogo, la riflessione su quello che si fa</w:t>
      </w:r>
    </w:p>
    <w:p w:rsidR="004101B3" w:rsidRPr="004101B3" w:rsidRDefault="004101B3" w:rsidP="004101B3">
      <w:pPr>
        <w:widowControl/>
        <w:numPr>
          <w:ilvl w:val="0"/>
          <w:numId w:val="33"/>
        </w:numPr>
        <w:suppressAutoHyphens/>
        <w:autoSpaceDE/>
        <w:autoSpaceDN/>
        <w:adjustRightInd/>
        <w:rPr>
          <w:sz w:val="24"/>
          <w:szCs w:val="24"/>
        </w:rPr>
      </w:pPr>
      <w:r w:rsidRPr="004101B3">
        <w:rPr>
          <w:sz w:val="24"/>
          <w:szCs w:val="24"/>
        </w:rPr>
        <w:t>Sviluppare processi di autovalutazione e autocontrollo delle strategie di apprendimento negli alunni</w:t>
      </w:r>
    </w:p>
    <w:p w:rsidR="004101B3" w:rsidRPr="004101B3" w:rsidRDefault="004101B3" w:rsidP="004101B3">
      <w:pPr>
        <w:widowControl/>
        <w:numPr>
          <w:ilvl w:val="0"/>
          <w:numId w:val="33"/>
        </w:numPr>
        <w:suppressAutoHyphens/>
        <w:autoSpaceDE/>
        <w:autoSpaceDN/>
        <w:adjustRightInd/>
        <w:rPr>
          <w:sz w:val="24"/>
          <w:szCs w:val="24"/>
        </w:rPr>
      </w:pPr>
      <w:r w:rsidRPr="004101B3">
        <w:rPr>
          <w:sz w:val="24"/>
          <w:szCs w:val="24"/>
        </w:rPr>
        <w:t xml:space="preserve">Gratificare e incoraggiare di fronte ai successi   </w:t>
      </w:r>
    </w:p>
    <w:p w:rsidR="004101B3" w:rsidRPr="004101B3" w:rsidRDefault="004101B3" w:rsidP="004101B3">
      <w:pPr>
        <w:widowControl/>
        <w:numPr>
          <w:ilvl w:val="0"/>
          <w:numId w:val="33"/>
        </w:numPr>
        <w:suppressAutoHyphens/>
        <w:autoSpaceDE/>
        <w:autoSpaceDN/>
        <w:adjustRightInd/>
        <w:rPr>
          <w:sz w:val="24"/>
          <w:szCs w:val="24"/>
        </w:rPr>
      </w:pPr>
      <w:r w:rsidRPr="004101B3">
        <w:rPr>
          <w:sz w:val="24"/>
          <w:szCs w:val="24"/>
        </w:rPr>
        <w:t>Controllare la corretta trascrizione dei compiti e degli avvisi sul diario</w:t>
      </w:r>
    </w:p>
    <w:p w:rsidR="004101B3" w:rsidRPr="004101B3" w:rsidRDefault="004101B3" w:rsidP="004101B3">
      <w:pPr>
        <w:widowControl/>
        <w:numPr>
          <w:ilvl w:val="0"/>
          <w:numId w:val="33"/>
        </w:numPr>
        <w:suppressAutoHyphens/>
        <w:autoSpaceDE/>
        <w:autoSpaceDN/>
        <w:adjustRightInd/>
        <w:rPr>
          <w:sz w:val="24"/>
          <w:szCs w:val="24"/>
        </w:rPr>
      </w:pPr>
      <w:r w:rsidRPr="004101B3">
        <w:rPr>
          <w:sz w:val="24"/>
          <w:szCs w:val="24"/>
        </w:rPr>
        <w:t>Controllare la comprensione delle consegne orali e scritte, e dei contenuti</w:t>
      </w:r>
    </w:p>
    <w:p w:rsidR="004101B3" w:rsidRPr="004101B3" w:rsidRDefault="004101B3" w:rsidP="004101B3">
      <w:pPr>
        <w:widowControl/>
        <w:numPr>
          <w:ilvl w:val="0"/>
          <w:numId w:val="33"/>
        </w:numPr>
        <w:suppressAutoHyphens/>
        <w:autoSpaceDE/>
        <w:autoSpaceDN/>
        <w:adjustRightInd/>
        <w:rPr>
          <w:sz w:val="24"/>
          <w:szCs w:val="24"/>
        </w:rPr>
      </w:pPr>
      <w:r w:rsidRPr="004101B3">
        <w:rPr>
          <w:sz w:val="24"/>
          <w:szCs w:val="24"/>
        </w:rPr>
        <w:t>Avviare/ potenziare l’uso della videoscrittura</w:t>
      </w:r>
    </w:p>
    <w:p w:rsidR="004101B3" w:rsidRPr="004101B3" w:rsidRDefault="004101B3" w:rsidP="004101B3">
      <w:pPr>
        <w:widowControl/>
        <w:numPr>
          <w:ilvl w:val="0"/>
          <w:numId w:val="33"/>
        </w:numPr>
        <w:suppressAutoHyphens/>
        <w:autoSpaceDE/>
        <w:autoSpaceDN/>
        <w:adjustRightInd/>
        <w:rPr>
          <w:sz w:val="24"/>
          <w:szCs w:val="24"/>
        </w:rPr>
      </w:pPr>
      <w:r w:rsidRPr="004101B3">
        <w:rPr>
          <w:sz w:val="24"/>
          <w:szCs w:val="24"/>
        </w:rPr>
        <w:t>Evitare la sottolineatura degli errori</w:t>
      </w:r>
    </w:p>
    <w:p w:rsidR="004101B3" w:rsidRPr="004101B3" w:rsidRDefault="004101B3" w:rsidP="004101B3">
      <w:pPr>
        <w:widowControl/>
        <w:numPr>
          <w:ilvl w:val="0"/>
          <w:numId w:val="33"/>
        </w:numPr>
        <w:suppressAutoHyphens/>
        <w:autoSpaceDE/>
        <w:autoSpaceDN/>
        <w:adjustRightInd/>
        <w:rPr>
          <w:sz w:val="24"/>
          <w:szCs w:val="24"/>
        </w:rPr>
      </w:pPr>
      <w:r w:rsidRPr="004101B3">
        <w:rPr>
          <w:sz w:val="24"/>
          <w:szCs w:val="24"/>
        </w:rPr>
        <w:t>Adeguare ed eventualmente dilatare i tempi dati a disposizione per la produzione scritta</w:t>
      </w:r>
    </w:p>
    <w:p w:rsidR="004101B3" w:rsidRPr="004101B3" w:rsidRDefault="004101B3" w:rsidP="004101B3">
      <w:pPr>
        <w:widowControl/>
        <w:numPr>
          <w:ilvl w:val="0"/>
          <w:numId w:val="33"/>
        </w:numPr>
        <w:suppressAutoHyphens/>
        <w:autoSpaceDE/>
        <w:autoSpaceDN/>
        <w:adjustRightInd/>
        <w:rPr>
          <w:sz w:val="24"/>
          <w:szCs w:val="24"/>
        </w:rPr>
      </w:pPr>
      <w:r w:rsidRPr="004101B3">
        <w:rPr>
          <w:sz w:val="24"/>
          <w:szCs w:val="24"/>
        </w:rPr>
        <w:t>In momenti e tempi opportuni, trascrivere il pensiero dell’alunno, affinché non sia ostacolato dalle difficoltà di scrittura</w:t>
      </w:r>
    </w:p>
    <w:p w:rsidR="004101B3" w:rsidRPr="004101B3" w:rsidRDefault="004101B3" w:rsidP="004101B3">
      <w:pPr>
        <w:widowControl/>
        <w:numPr>
          <w:ilvl w:val="0"/>
          <w:numId w:val="33"/>
        </w:numPr>
        <w:suppressAutoHyphens/>
        <w:autoSpaceDE/>
        <w:autoSpaceDN/>
        <w:adjustRightInd/>
        <w:rPr>
          <w:sz w:val="24"/>
          <w:szCs w:val="24"/>
        </w:rPr>
      </w:pPr>
      <w:r w:rsidRPr="004101B3">
        <w:rPr>
          <w:sz w:val="24"/>
          <w:szCs w:val="24"/>
        </w:rPr>
        <w:t>Consegnare stampati con caratteri leggibili</w:t>
      </w:r>
    </w:p>
    <w:p w:rsidR="004101B3" w:rsidRPr="004101B3" w:rsidRDefault="004101B3" w:rsidP="004101B3">
      <w:pPr>
        <w:widowControl/>
        <w:numPr>
          <w:ilvl w:val="0"/>
          <w:numId w:val="33"/>
        </w:numPr>
        <w:suppressAutoHyphens/>
        <w:autoSpaceDE/>
        <w:autoSpaceDN/>
        <w:adjustRightInd/>
        <w:rPr>
          <w:sz w:val="24"/>
          <w:szCs w:val="24"/>
        </w:rPr>
      </w:pPr>
      <w:r w:rsidRPr="004101B3">
        <w:rPr>
          <w:sz w:val="24"/>
          <w:szCs w:val="24"/>
        </w:rPr>
        <w:t>Altro   _________________________________________________________</w:t>
      </w:r>
    </w:p>
    <w:p w:rsidR="004101B3" w:rsidRPr="004101B3" w:rsidRDefault="004101B3" w:rsidP="004101B3">
      <w:pPr>
        <w:widowControl/>
        <w:suppressAutoHyphens/>
        <w:autoSpaceDE/>
        <w:autoSpaceDN/>
        <w:adjustRightInd/>
        <w:rPr>
          <w:sz w:val="24"/>
          <w:szCs w:val="24"/>
        </w:rPr>
      </w:pPr>
    </w:p>
    <w:p w:rsidR="004101B3" w:rsidRDefault="004101B3" w:rsidP="004101B3">
      <w:pPr>
        <w:widowControl/>
        <w:suppressAutoHyphens/>
        <w:autoSpaceDE/>
        <w:autoSpaceDN/>
        <w:adjustRightInd/>
        <w:rPr>
          <w:spacing w:val="2"/>
          <w:sz w:val="28"/>
          <w:szCs w:val="28"/>
        </w:rPr>
      </w:pPr>
      <w:r w:rsidRPr="00EF2A84">
        <w:rPr>
          <w:spacing w:val="2"/>
          <w:sz w:val="28"/>
          <w:szCs w:val="28"/>
        </w:rPr>
        <w:t>ATTIVITA’  PROGRAMMATE</w:t>
      </w:r>
    </w:p>
    <w:p w:rsidR="004101B3" w:rsidRPr="004101B3" w:rsidRDefault="004101B3" w:rsidP="004101B3">
      <w:pPr>
        <w:widowControl/>
        <w:numPr>
          <w:ilvl w:val="0"/>
          <w:numId w:val="34"/>
        </w:numPr>
        <w:suppressAutoHyphens/>
        <w:autoSpaceDE/>
        <w:autoSpaceDN/>
        <w:adjustRightInd/>
        <w:rPr>
          <w:sz w:val="24"/>
          <w:szCs w:val="24"/>
        </w:rPr>
      </w:pPr>
      <w:r w:rsidRPr="004101B3">
        <w:rPr>
          <w:sz w:val="24"/>
          <w:szCs w:val="24"/>
        </w:rPr>
        <w:t>Attività di recupero</w:t>
      </w:r>
    </w:p>
    <w:p w:rsidR="004101B3" w:rsidRPr="004101B3" w:rsidRDefault="004101B3" w:rsidP="004101B3">
      <w:pPr>
        <w:widowControl/>
        <w:numPr>
          <w:ilvl w:val="0"/>
          <w:numId w:val="34"/>
        </w:numPr>
        <w:suppressAutoHyphens/>
        <w:autoSpaceDE/>
        <w:autoSpaceDN/>
        <w:adjustRightInd/>
        <w:rPr>
          <w:sz w:val="24"/>
          <w:szCs w:val="24"/>
        </w:rPr>
      </w:pPr>
      <w:r w:rsidRPr="004101B3">
        <w:rPr>
          <w:sz w:val="24"/>
          <w:szCs w:val="24"/>
        </w:rPr>
        <w:t>Attività di consolidamento e/o di potenziamento</w:t>
      </w:r>
    </w:p>
    <w:p w:rsidR="004101B3" w:rsidRPr="004101B3" w:rsidRDefault="004101B3" w:rsidP="004101B3">
      <w:pPr>
        <w:widowControl/>
        <w:numPr>
          <w:ilvl w:val="0"/>
          <w:numId w:val="34"/>
        </w:numPr>
        <w:suppressAutoHyphens/>
        <w:autoSpaceDE/>
        <w:autoSpaceDN/>
        <w:adjustRightInd/>
        <w:rPr>
          <w:sz w:val="24"/>
          <w:szCs w:val="24"/>
        </w:rPr>
      </w:pPr>
      <w:r w:rsidRPr="004101B3">
        <w:rPr>
          <w:sz w:val="24"/>
          <w:szCs w:val="24"/>
        </w:rPr>
        <w:t>Attività di laboratorio</w:t>
      </w:r>
    </w:p>
    <w:p w:rsidR="004101B3" w:rsidRPr="004101B3" w:rsidRDefault="004101B3" w:rsidP="004101B3">
      <w:pPr>
        <w:widowControl/>
        <w:numPr>
          <w:ilvl w:val="0"/>
          <w:numId w:val="34"/>
        </w:numPr>
        <w:suppressAutoHyphens/>
        <w:autoSpaceDE/>
        <w:autoSpaceDN/>
        <w:adjustRightInd/>
        <w:rPr>
          <w:sz w:val="24"/>
          <w:szCs w:val="24"/>
        </w:rPr>
      </w:pPr>
      <w:r w:rsidRPr="004101B3">
        <w:rPr>
          <w:sz w:val="24"/>
          <w:szCs w:val="24"/>
        </w:rPr>
        <w:t>Attività di classi aperte (per piccoli gruppi)</w:t>
      </w:r>
    </w:p>
    <w:p w:rsidR="004101B3" w:rsidRPr="004101B3" w:rsidRDefault="004101B3" w:rsidP="004101B3">
      <w:pPr>
        <w:widowControl/>
        <w:numPr>
          <w:ilvl w:val="0"/>
          <w:numId w:val="34"/>
        </w:numPr>
        <w:suppressAutoHyphens/>
        <w:autoSpaceDE/>
        <w:autoSpaceDN/>
        <w:adjustRightInd/>
        <w:rPr>
          <w:sz w:val="24"/>
          <w:szCs w:val="24"/>
        </w:rPr>
      </w:pPr>
      <w:r w:rsidRPr="004101B3">
        <w:rPr>
          <w:sz w:val="24"/>
          <w:szCs w:val="24"/>
        </w:rPr>
        <w:t>Attività all’esterno dell’ambiente scolastico</w:t>
      </w:r>
    </w:p>
    <w:p w:rsidR="004101B3" w:rsidRPr="004101B3" w:rsidRDefault="004101B3" w:rsidP="004101B3">
      <w:pPr>
        <w:widowControl/>
        <w:numPr>
          <w:ilvl w:val="0"/>
          <w:numId w:val="34"/>
        </w:numPr>
        <w:suppressAutoHyphens/>
        <w:autoSpaceDE/>
        <w:autoSpaceDN/>
        <w:adjustRightInd/>
        <w:rPr>
          <w:sz w:val="24"/>
          <w:szCs w:val="24"/>
        </w:rPr>
      </w:pPr>
      <w:r w:rsidRPr="004101B3">
        <w:rPr>
          <w:sz w:val="24"/>
          <w:szCs w:val="24"/>
        </w:rPr>
        <w:t xml:space="preserve">Attività di carattere culturale, formativo, socializzante </w:t>
      </w:r>
    </w:p>
    <w:p w:rsidR="004101B3" w:rsidRDefault="004101B3" w:rsidP="004101B3">
      <w:pPr>
        <w:pStyle w:val="Intestazione"/>
        <w:rPr>
          <w:sz w:val="28"/>
          <w:szCs w:val="28"/>
        </w:rPr>
      </w:pPr>
    </w:p>
    <w:p w:rsidR="004101B3" w:rsidRPr="001B7B3E" w:rsidRDefault="004101B3" w:rsidP="004101B3">
      <w:pPr>
        <w:widowControl/>
        <w:suppressAutoHyphens/>
        <w:autoSpaceDE/>
        <w:autoSpaceDN/>
        <w:adjustRightInd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</w:t>
      </w:r>
      <w:r w:rsidRPr="001B7B3E">
        <w:rPr>
          <w:spacing w:val="2"/>
          <w:sz w:val="28"/>
          <w:szCs w:val="28"/>
        </w:rPr>
        <w:t>MISURE DISPENSATIVE</w:t>
      </w:r>
    </w:p>
    <w:p w:rsidR="004101B3" w:rsidRPr="004101B3" w:rsidRDefault="004101B3" w:rsidP="004101B3">
      <w:pPr>
        <w:widowControl/>
        <w:suppressAutoHyphens/>
        <w:autoSpaceDN/>
        <w:adjustRightInd/>
        <w:rPr>
          <w:sz w:val="24"/>
          <w:szCs w:val="24"/>
          <w:lang w:eastAsia="ar-SA"/>
        </w:rPr>
      </w:pPr>
      <w:r w:rsidRPr="004101B3">
        <w:rPr>
          <w:sz w:val="24"/>
          <w:szCs w:val="24"/>
          <w:lang w:eastAsia="ar-SA"/>
        </w:rPr>
        <w:t>Nell’ambito delle varie discipline l’alunno viene dispensato:</w:t>
      </w:r>
    </w:p>
    <w:p w:rsidR="004101B3" w:rsidRPr="004101B3" w:rsidRDefault="004101B3" w:rsidP="004101B3">
      <w:pPr>
        <w:widowControl/>
        <w:numPr>
          <w:ilvl w:val="0"/>
          <w:numId w:val="35"/>
        </w:numPr>
        <w:suppressAutoHyphens/>
        <w:autoSpaceDE/>
        <w:autoSpaceDN/>
        <w:adjustRightInd/>
        <w:contextualSpacing/>
        <w:rPr>
          <w:sz w:val="24"/>
          <w:szCs w:val="24"/>
          <w:lang w:eastAsia="ar-SA"/>
        </w:rPr>
      </w:pPr>
      <w:r w:rsidRPr="004101B3">
        <w:rPr>
          <w:sz w:val="24"/>
          <w:szCs w:val="24"/>
          <w:lang w:eastAsia="ar-SA"/>
        </w:rPr>
        <w:t>dalla lettura ad alta voce;</w:t>
      </w:r>
    </w:p>
    <w:p w:rsidR="004101B3" w:rsidRPr="004101B3" w:rsidRDefault="004101B3" w:rsidP="004101B3">
      <w:pPr>
        <w:widowControl/>
        <w:numPr>
          <w:ilvl w:val="0"/>
          <w:numId w:val="35"/>
        </w:numPr>
        <w:suppressAutoHyphens/>
        <w:autoSpaceDE/>
        <w:autoSpaceDN/>
        <w:adjustRightInd/>
        <w:contextualSpacing/>
        <w:rPr>
          <w:sz w:val="24"/>
          <w:szCs w:val="24"/>
          <w:lang w:eastAsia="ar-SA"/>
        </w:rPr>
      </w:pPr>
      <w:r w:rsidRPr="004101B3">
        <w:rPr>
          <w:sz w:val="24"/>
          <w:szCs w:val="24"/>
          <w:lang w:eastAsia="ar-SA"/>
        </w:rPr>
        <w:t>dal prendere appunti a mano;</w:t>
      </w:r>
    </w:p>
    <w:p w:rsidR="004101B3" w:rsidRPr="004101B3" w:rsidRDefault="004101B3" w:rsidP="004101B3">
      <w:pPr>
        <w:widowControl/>
        <w:numPr>
          <w:ilvl w:val="0"/>
          <w:numId w:val="35"/>
        </w:numPr>
        <w:suppressAutoHyphens/>
        <w:autoSpaceDE/>
        <w:autoSpaceDN/>
        <w:adjustRightInd/>
        <w:contextualSpacing/>
        <w:rPr>
          <w:sz w:val="24"/>
          <w:szCs w:val="24"/>
          <w:lang w:eastAsia="ar-SA"/>
        </w:rPr>
      </w:pPr>
      <w:r w:rsidRPr="004101B3">
        <w:rPr>
          <w:sz w:val="24"/>
          <w:szCs w:val="24"/>
          <w:lang w:eastAsia="ar-SA"/>
        </w:rPr>
        <w:t>dai tempi standard per la consegna dei compiti  scritti ( i tempi dovranno essere   maggiori di quelli previsti per gli alunni senza DSA);</w:t>
      </w:r>
    </w:p>
    <w:p w:rsidR="004101B3" w:rsidRPr="004101B3" w:rsidRDefault="004101B3" w:rsidP="004101B3">
      <w:pPr>
        <w:widowControl/>
        <w:numPr>
          <w:ilvl w:val="0"/>
          <w:numId w:val="35"/>
        </w:numPr>
        <w:suppressAutoHyphens/>
        <w:autoSpaceDE/>
        <w:autoSpaceDN/>
        <w:adjustRightInd/>
        <w:contextualSpacing/>
        <w:rPr>
          <w:sz w:val="24"/>
          <w:szCs w:val="24"/>
          <w:lang w:eastAsia="ar-SA"/>
        </w:rPr>
      </w:pPr>
      <w:r w:rsidRPr="004101B3">
        <w:rPr>
          <w:sz w:val="24"/>
          <w:szCs w:val="24"/>
          <w:lang w:eastAsia="ar-SA"/>
        </w:rPr>
        <w:t>dal copiare dalla lavagna;</w:t>
      </w:r>
    </w:p>
    <w:p w:rsidR="004101B3" w:rsidRPr="004101B3" w:rsidRDefault="004101B3" w:rsidP="004101B3">
      <w:pPr>
        <w:widowControl/>
        <w:numPr>
          <w:ilvl w:val="0"/>
          <w:numId w:val="35"/>
        </w:numPr>
        <w:suppressAutoHyphens/>
        <w:autoSpaceDE/>
        <w:autoSpaceDN/>
        <w:adjustRightInd/>
        <w:contextualSpacing/>
        <w:rPr>
          <w:sz w:val="24"/>
          <w:szCs w:val="24"/>
          <w:lang w:eastAsia="ar-SA"/>
        </w:rPr>
      </w:pPr>
      <w:r w:rsidRPr="004101B3">
        <w:rPr>
          <w:sz w:val="24"/>
          <w:szCs w:val="24"/>
          <w:lang w:eastAsia="ar-SA"/>
        </w:rPr>
        <w:t>dalla dettatura di testi/o appunti;</w:t>
      </w:r>
    </w:p>
    <w:p w:rsidR="004101B3" w:rsidRPr="004101B3" w:rsidRDefault="004101B3" w:rsidP="004101B3">
      <w:pPr>
        <w:widowControl/>
        <w:numPr>
          <w:ilvl w:val="0"/>
          <w:numId w:val="35"/>
        </w:numPr>
        <w:suppressAutoHyphens/>
        <w:autoSpaceDE/>
        <w:autoSpaceDN/>
        <w:adjustRightInd/>
        <w:contextualSpacing/>
        <w:rPr>
          <w:sz w:val="24"/>
          <w:szCs w:val="24"/>
          <w:lang w:eastAsia="ar-SA"/>
        </w:rPr>
      </w:pPr>
      <w:r w:rsidRPr="004101B3">
        <w:rPr>
          <w:sz w:val="24"/>
          <w:szCs w:val="24"/>
          <w:lang w:eastAsia="ar-SA"/>
        </w:rPr>
        <w:t>da un eccesivo carico di compiti a casa</w:t>
      </w:r>
    </w:p>
    <w:p w:rsidR="004101B3" w:rsidRPr="004101B3" w:rsidRDefault="004101B3" w:rsidP="004101B3">
      <w:pPr>
        <w:widowControl/>
        <w:numPr>
          <w:ilvl w:val="0"/>
          <w:numId w:val="35"/>
        </w:numPr>
        <w:suppressAutoHyphens/>
        <w:autoSpaceDE/>
        <w:autoSpaceDN/>
        <w:adjustRightInd/>
        <w:contextualSpacing/>
        <w:rPr>
          <w:sz w:val="24"/>
          <w:szCs w:val="24"/>
          <w:lang w:eastAsia="ar-SA"/>
        </w:rPr>
      </w:pPr>
      <w:r w:rsidRPr="004101B3">
        <w:rPr>
          <w:sz w:val="24"/>
          <w:szCs w:val="24"/>
          <w:lang w:eastAsia="ar-SA"/>
        </w:rPr>
        <w:t>dalla effettuazione di più prove valutative in tempi ravvicinati;</w:t>
      </w:r>
    </w:p>
    <w:p w:rsidR="004101B3" w:rsidRPr="004101B3" w:rsidRDefault="004101B3" w:rsidP="004101B3">
      <w:pPr>
        <w:widowControl/>
        <w:numPr>
          <w:ilvl w:val="0"/>
          <w:numId w:val="35"/>
        </w:numPr>
        <w:suppressAutoHyphens/>
        <w:autoSpaceDE/>
        <w:autoSpaceDN/>
        <w:adjustRightInd/>
        <w:contextualSpacing/>
        <w:rPr>
          <w:sz w:val="24"/>
          <w:szCs w:val="24"/>
          <w:lang w:eastAsia="ar-SA"/>
        </w:rPr>
      </w:pPr>
      <w:r w:rsidRPr="004101B3">
        <w:rPr>
          <w:sz w:val="24"/>
          <w:szCs w:val="24"/>
          <w:lang w:eastAsia="ar-SA"/>
        </w:rPr>
        <w:t>dallo studio mnemonico di formule, tabelline, definizioni matematiche, poesie,  forme verbali, grammaticali, definizioni in lingua italiana/straniera…</w:t>
      </w:r>
    </w:p>
    <w:p w:rsidR="004101B3" w:rsidRPr="004101B3" w:rsidRDefault="004101B3" w:rsidP="004101B3">
      <w:pPr>
        <w:widowControl/>
        <w:numPr>
          <w:ilvl w:val="0"/>
          <w:numId w:val="35"/>
        </w:numPr>
        <w:suppressAutoHyphens/>
        <w:autoSpaceDE/>
        <w:autoSpaceDN/>
        <w:adjustRightInd/>
        <w:contextualSpacing/>
        <w:rPr>
          <w:sz w:val="24"/>
          <w:szCs w:val="24"/>
          <w:lang w:eastAsia="ar-SA"/>
        </w:rPr>
      </w:pPr>
      <w:r w:rsidRPr="004101B3">
        <w:rPr>
          <w:sz w:val="24"/>
          <w:szCs w:val="24"/>
          <w:lang w:eastAsia="ar-SA"/>
        </w:rPr>
        <w:t xml:space="preserve">dall’uso del dizionario cartaceo </w:t>
      </w:r>
    </w:p>
    <w:p w:rsidR="004101B3" w:rsidRPr="004101B3" w:rsidRDefault="004101B3" w:rsidP="004101B3">
      <w:pPr>
        <w:widowControl/>
        <w:numPr>
          <w:ilvl w:val="0"/>
          <w:numId w:val="35"/>
        </w:numPr>
        <w:suppressAutoHyphens/>
        <w:autoSpaceDE/>
        <w:autoSpaceDN/>
        <w:adjustRightInd/>
        <w:contextualSpacing/>
        <w:rPr>
          <w:sz w:val="24"/>
          <w:szCs w:val="24"/>
          <w:lang w:eastAsia="ar-SA"/>
        </w:rPr>
      </w:pPr>
      <w:r w:rsidRPr="004101B3">
        <w:rPr>
          <w:sz w:val="24"/>
          <w:szCs w:val="24"/>
          <w:lang w:eastAsia="ar-SA"/>
        </w:rPr>
        <w:t>altro ( es.: sostituzione della scrittura con linguaggio verbale e/o iconico)</w:t>
      </w:r>
    </w:p>
    <w:p w:rsidR="004101B3" w:rsidRDefault="004101B3" w:rsidP="004101B3">
      <w:pPr>
        <w:widowControl/>
        <w:suppressAutoHyphens/>
        <w:autoSpaceDE/>
        <w:autoSpaceDN/>
        <w:adjustRightInd/>
        <w:rPr>
          <w:rFonts w:ascii="Arial" w:hAnsi="Arial" w:cs="Arial"/>
          <w:sz w:val="24"/>
          <w:szCs w:val="24"/>
          <w:lang w:eastAsia="ar-SA"/>
        </w:rPr>
      </w:pPr>
    </w:p>
    <w:p w:rsidR="004101B3" w:rsidRPr="00F93BB9" w:rsidRDefault="004101B3" w:rsidP="004101B3">
      <w:pPr>
        <w:widowControl/>
        <w:suppressAutoHyphens/>
        <w:autoSpaceDE/>
        <w:autoSpaceDN/>
        <w:adjustRightInd/>
        <w:rPr>
          <w:iCs/>
          <w:sz w:val="28"/>
          <w:szCs w:val="28"/>
          <w:lang w:eastAsia="ar-SA"/>
        </w:rPr>
      </w:pPr>
      <w:r w:rsidRPr="00F93BB9">
        <w:rPr>
          <w:iCs/>
          <w:sz w:val="28"/>
          <w:szCs w:val="28"/>
          <w:lang w:eastAsia="ar-SA"/>
        </w:rPr>
        <w:lastRenderedPageBreak/>
        <w:t xml:space="preserve"> </w:t>
      </w:r>
      <w:r w:rsidRPr="00F93BB9">
        <w:rPr>
          <w:spacing w:val="2"/>
          <w:sz w:val="28"/>
          <w:szCs w:val="28"/>
        </w:rPr>
        <w:t>STRUMENTI COMPENSATIVI</w:t>
      </w:r>
    </w:p>
    <w:p w:rsidR="004101B3" w:rsidRPr="004101B3" w:rsidRDefault="004101B3" w:rsidP="004101B3">
      <w:pPr>
        <w:widowControl/>
        <w:suppressAutoHyphens/>
        <w:autoSpaceDN/>
        <w:adjustRightInd/>
        <w:rPr>
          <w:iCs/>
          <w:sz w:val="24"/>
          <w:szCs w:val="24"/>
          <w:lang w:eastAsia="ar-SA"/>
        </w:rPr>
      </w:pPr>
      <w:r w:rsidRPr="004101B3">
        <w:rPr>
          <w:iCs/>
          <w:sz w:val="24"/>
          <w:szCs w:val="24"/>
          <w:lang w:eastAsia="ar-SA"/>
        </w:rPr>
        <w:t>L’alunno usufruirà dei seguenti strumenti compensativi:</w:t>
      </w:r>
    </w:p>
    <w:p w:rsidR="004101B3" w:rsidRPr="004101B3" w:rsidRDefault="004101B3" w:rsidP="004101B3">
      <w:pPr>
        <w:widowControl/>
        <w:numPr>
          <w:ilvl w:val="0"/>
          <w:numId w:val="36"/>
        </w:numPr>
        <w:suppressAutoHyphens/>
        <w:autoSpaceDE/>
        <w:autoSpaceDN/>
        <w:adjustRightInd/>
        <w:contextualSpacing/>
        <w:rPr>
          <w:iCs/>
          <w:sz w:val="24"/>
          <w:szCs w:val="24"/>
          <w:lang w:eastAsia="ar-SA"/>
        </w:rPr>
      </w:pPr>
      <w:r w:rsidRPr="004101B3">
        <w:rPr>
          <w:sz w:val="24"/>
          <w:szCs w:val="24"/>
          <w:lang w:eastAsia="ar-SA"/>
        </w:rPr>
        <w:t xml:space="preserve">libri di testo digitali </w:t>
      </w:r>
    </w:p>
    <w:p w:rsidR="004101B3" w:rsidRPr="004101B3" w:rsidRDefault="004101B3" w:rsidP="004101B3">
      <w:pPr>
        <w:widowControl/>
        <w:numPr>
          <w:ilvl w:val="0"/>
          <w:numId w:val="36"/>
        </w:numPr>
        <w:suppressAutoHyphens/>
        <w:autoSpaceDE/>
        <w:autoSpaceDN/>
        <w:adjustRightInd/>
        <w:contextualSpacing/>
        <w:rPr>
          <w:iCs/>
          <w:sz w:val="24"/>
          <w:szCs w:val="24"/>
          <w:lang w:eastAsia="ar-SA"/>
        </w:rPr>
      </w:pPr>
      <w:r w:rsidRPr="004101B3">
        <w:rPr>
          <w:sz w:val="24"/>
          <w:szCs w:val="24"/>
          <w:lang w:eastAsia="ar-SA"/>
        </w:rPr>
        <w:t xml:space="preserve">formulari, </w:t>
      </w:r>
      <w:r w:rsidRPr="004101B3">
        <w:rPr>
          <w:iCs/>
          <w:sz w:val="24"/>
          <w:szCs w:val="24"/>
          <w:lang w:eastAsia="ar-SA"/>
        </w:rPr>
        <w:t>procedure specifiche , sintesi, schemi e mappe concettuali delle unità di apprendimento</w:t>
      </w:r>
    </w:p>
    <w:p w:rsidR="004101B3" w:rsidRPr="004101B3" w:rsidRDefault="004101B3" w:rsidP="004101B3">
      <w:pPr>
        <w:widowControl/>
        <w:numPr>
          <w:ilvl w:val="0"/>
          <w:numId w:val="36"/>
        </w:numPr>
        <w:suppressAutoHyphens/>
        <w:autoSpaceDE/>
        <w:autoSpaceDN/>
        <w:adjustRightInd/>
        <w:contextualSpacing/>
        <w:rPr>
          <w:iCs/>
          <w:sz w:val="24"/>
          <w:szCs w:val="24"/>
          <w:lang w:eastAsia="ar-SA"/>
        </w:rPr>
      </w:pPr>
      <w:r w:rsidRPr="004101B3">
        <w:rPr>
          <w:iCs/>
          <w:sz w:val="24"/>
          <w:szCs w:val="24"/>
          <w:lang w:eastAsia="ar-SA"/>
        </w:rPr>
        <w:t>cartine geografiche e storiche</w:t>
      </w:r>
    </w:p>
    <w:p w:rsidR="004101B3" w:rsidRPr="004101B3" w:rsidRDefault="004101B3" w:rsidP="004101B3">
      <w:pPr>
        <w:widowControl/>
        <w:numPr>
          <w:ilvl w:val="0"/>
          <w:numId w:val="36"/>
        </w:numPr>
        <w:suppressAutoHyphens/>
        <w:autoSpaceDE/>
        <w:autoSpaceDN/>
        <w:adjustRightInd/>
        <w:contextualSpacing/>
        <w:rPr>
          <w:iCs/>
          <w:sz w:val="24"/>
          <w:szCs w:val="24"/>
          <w:lang w:eastAsia="ar-SA"/>
        </w:rPr>
      </w:pPr>
      <w:r w:rsidRPr="004101B3">
        <w:rPr>
          <w:iCs/>
          <w:sz w:val="24"/>
          <w:szCs w:val="24"/>
          <w:lang w:eastAsia="ar-SA"/>
        </w:rPr>
        <w:t>tabella delle misure e delle formule geometriche</w:t>
      </w:r>
    </w:p>
    <w:p w:rsidR="004101B3" w:rsidRPr="004101B3" w:rsidRDefault="004101B3" w:rsidP="004101B3">
      <w:pPr>
        <w:widowControl/>
        <w:numPr>
          <w:ilvl w:val="0"/>
          <w:numId w:val="36"/>
        </w:numPr>
        <w:suppressAutoHyphens/>
        <w:autoSpaceDE/>
        <w:autoSpaceDN/>
        <w:adjustRightInd/>
        <w:contextualSpacing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t</w:t>
      </w:r>
      <w:r w:rsidRPr="004101B3">
        <w:rPr>
          <w:iCs/>
          <w:sz w:val="24"/>
          <w:szCs w:val="24"/>
          <w:lang w:eastAsia="ar-SA"/>
        </w:rPr>
        <w:t>abelle della memoria di ogni tipo ( grammaticali, forme verbali, analisi logica, analisi del periodo, aiuti temporali)</w:t>
      </w:r>
    </w:p>
    <w:p w:rsidR="004101B3" w:rsidRPr="004101B3" w:rsidRDefault="004101B3" w:rsidP="004101B3">
      <w:pPr>
        <w:widowControl/>
        <w:numPr>
          <w:ilvl w:val="0"/>
          <w:numId w:val="36"/>
        </w:numPr>
        <w:suppressAutoHyphens/>
        <w:autoSpaceDE/>
        <w:autoSpaceDN/>
        <w:adjustRightInd/>
        <w:contextualSpacing/>
        <w:rPr>
          <w:bCs/>
          <w:iCs/>
          <w:sz w:val="24"/>
          <w:szCs w:val="24"/>
          <w:lang w:eastAsia="ar-SA"/>
        </w:rPr>
      </w:pPr>
      <w:r w:rsidRPr="004101B3">
        <w:rPr>
          <w:sz w:val="24"/>
          <w:szCs w:val="24"/>
          <w:lang w:eastAsia="ar-SA"/>
        </w:rPr>
        <w:t>calcolatrice</w:t>
      </w:r>
      <w:r w:rsidRPr="004101B3">
        <w:rPr>
          <w:bCs/>
          <w:sz w:val="24"/>
          <w:szCs w:val="24"/>
          <w:lang w:eastAsia="ar-SA"/>
        </w:rPr>
        <w:t xml:space="preserve"> </w:t>
      </w:r>
      <w:r w:rsidRPr="004101B3">
        <w:rPr>
          <w:bCs/>
          <w:iCs/>
          <w:sz w:val="24"/>
          <w:szCs w:val="24"/>
          <w:lang w:eastAsia="ar-SA"/>
        </w:rPr>
        <w:t>o computer con foglio di calcolo e stampante</w:t>
      </w:r>
    </w:p>
    <w:p w:rsidR="004101B3" w:rsidRPr="004101B3" w:rsidRDefault="004101B3" w:rsidP="004101B3">
      <w:pPr>
        <w:widowControl/>
        <w:numPr>
          <w:ilvl w:val="0"/>
          <w:numId w:val="36"/>
        </w:numPr>
        <w:suppressAutoHyphens/>
        <w:autoSpaceDE/>
        <w:autoSpaceDN/>
        <w:adjustRightInd/>
        <w:contextualSpacing/>
        <w:rPr>
          <w:bCs/>
          <w:iCs/>
          <w:sz w:val="24"/>
          <w:szCs w:val="24"/>
          <w:lang w:eastAsia="ar-SA"/>
        </w:rPr>
      </w:pPr>
      <w:r w:rsidRPr="004101B3">
        <w:rPr>
          <w:iCs/>
          <w:sz w:val="24"/>
          <w:szCs w:val="24"/>
          <w:lang w:eastAsia="ar-SA"/>
        </w:rPr>
        <w:t xml:space="preserve">computer con videoscrittura, correttore ortografico, </w:t>
      </w:r>
      <w:r w:rsidRPr="004101B3">
        <w:rPr>
          <w:bCs/>
          <w:iCs/>
          <w:sz w:val="24"/>
          <w:szCs w:val="24"/>
          <w:lang w:eastAsia="ar-SA"/>
        </w:rPr>
        <w:t>stampante e scanner</w:t>
      </w:r>
    </w:p>
    <w:p w:rsidR="004101B3" w:rsidRPr="004101B3" w:rsidRDefault="004101B3" w:rsidP="004101B3">
      <w:pPr>
        <w:widowControl/>
        <w:numPr>
          <w:ilvl w:val="0"/>
          <w:numId w:val="36"/>
        </w:numPr>
        <w:suppressAutoHyphens/>
        <w:autoSpaceDE/>
        <w:autoSpaceDN/>
        <w:adjustRightInd/>
        <w:contextualSpacing/>
        <w:jc w:val="both"/>
        <w:rPr>
          <w:sz w:val="24"/>
          <w:szCs w:val="24"/>
          <w:lang w:eastAsia="ar-SA"/>
        </w:rPr>
      </w:pPr>
      <w:r w:rsidRPr="004101B3">
        <w:rPr>
          <w:sz w:val="24"/>
          <w:szCs w:val="24"/>
          <w:lang w:eastAsia="ar-SA"/>
        </w:rPr>
        <w:t xml:space="preserve">registratore e risorse audio (registrazioni, lettore mp3,sintesi vocale, audiolibri, libri parlati, …) </w:t>
      </w:r>
    </w:p>
    <w:p w:rsidR="004101B3" w:rsidRPr="004101B3" w:rsidRDefault="004101B3" w:rsidP="004101B3">
      <w:pPr>
        <w:widowControl/>
        <w:numPr>
          <w:ilvl w:val="0"/>
          <w:numId w:val="36"/>
        </w:numPr>
        <w:suppressAutoHyphens/>
        <w:autoSpaceDE/>
        <w:autoSpaceDN/>
        <w:adjustRightInd/>
        <w:contextualSpacing/>
        <w:jc w:val="both"/>
        <w:rPr>
          <w:bCs/>
          <w:iCs/>
          <w:sz w:val="24"/>
          <w:szCs w:val="24"/>
          <w:lang w:eastAsia="ar-SA"/>
        </w:rPr>
      </w:pPr>
      <w:r w:rsidRPr="004101B3">
        <w:rPr>
          <w:bCs/>
          <w:iCs/>
          <w:sz w:val="24"/>
          <w:szCs w:val="24"/>
          <w:lang w:eastAsia="ar-SA"/>
        </w:rPr>
        <w:t>software didattici free</w:t>
      </w:r>
    </w:p>
    <w:p w:rsidR="004101B3" w:rsidRPr="004101B3" w:rsidRDefault="004101B3" w:rsidP="004101B3">
      <w:pPr>
        <w:widowControl/>
        <w:numPr>
          <w:ilvl w:val="0"/>
          <w:numId w:val="36"/>
        </w:numPr>
        <w:suppressAutoHyphens/>
        <w:autoSpaceDE/>
        <w:autoSpaceDN/>
        <w:adjustRightInd/>
        <w:contextualSpacing/>
        <w:jc w:val="both"/>
        <w:rPr>
          <w:bCs/>
          <w:iCs/>
          <w:sz w:val="24"/>
          <w:szCs w:val="24"/>
          <w:lang w:eastAsia="ar-SA"/>
        </w:rPr>
      </w:pPr>
      <w:r w:rsidRPr="004101B3">
        <w:rPr>
          <w:bCs/>
          <w:iCs/>
          <w:sz w:val="24"/>
          <w:szCs w:val="24"/>
          <w:lang w:eastAsia="ar-SA"/>
        </w:rPr>
        <w:t>computer con sintesi  vocale</w:t>
      </w:r>
    </w:p>
    <w:p w:rsidR="004101B3" w:rsidRPr="004101B3" w:rsidRDefault="004101B3" w:rsidP="004101B3">
      <w:pPr>
        <w:widowControl/>
        <w:numPr>
          <w:ilvl w:val="0"/>
          <w:numId w:val="36"/>
        </w:numPr>
        <w:suppressAutoHyphens/>
        <w:autoSpaceDE/>
        <w:autoSpaceDN/>
        <w:adjustRightInd/>
        <w:contextualSpacing/>
        <w:jc w:val="both"/>
        <w:rPr>
          <w:bCs/>
          <w:iCs/>
          <w:sz w:val="24"/>
          <w:szCs w:val="24"/>
          <w:lang w:eastAsia="ar-SA"/>
        </w:rPr>
      </w:pPr>
      <w:r w:rsidRPr="004101B3">
        <w:rPr>
          <w:bCs/>
          <w:iCs/>
          <w:sz w:val="24"/>
          <w:szCs w:val="24"/>
          <w:lang w:eastAsia="ar-SA"/>
        </w:rPr>
        <w:t>vocabolario multimediale</w:t>
      </w:r>
    </w:p>
    <w:p w:rsidR="004101B3" w:rsidRPr="004101B3" w:rsidRDefault="004101B3" w:rsidP="004101B3">
      <w:pPr>
        <w:widowControl/>
        <w:numPr>
          <w:ilvl w:val="0"/>
          <w:numId w:val="36"/>
        </w:numPr>
        <w:suppressAutoHyphens/>
        <w:autoSpaceDE/>
        <w:autoSpaceDN/>
        <w:adjustRightInd/>
        <w:contextualSpacing/>
        <w:jc w:val="both"/>
        <w:rPr>
          <w:bCs/>
          <w:iCs/>
          <w:sz w:val="24"/>
          <w:szCs w:val="24"/>
          <w:lang w:eastAsia="ar-SA"/>
        </w:rPr>
      </w:pPr>
      <w:r w:rsidRPr="004101B3">
        <w:rPr>
          <w:bCs/>
          <w:iCs/>
          <w:sz w:val="24"/>
          <w:szCs w:val="24"/>
          <w:lang w:eastAsia="ar-SA"/>
        </w:rPr>
        <w:t>dizionari in lingua straniera in CD rom</w:t>
      </w:r>
    </w:p>
    <w:p w:rsidR="004101B3" w:rsidRPr="004101B3" w:rsidRDefault="004101B3" w:rsidP="004101B3">
      <w:pPr>
        <w:widowControl/>
        <w:numPr>
          <w:ilvl w:val="0"/>
          <w:numId w:val="36"/>
        </w:numPr>
        <w:suppressAutoHyphens/>
        <w:autoSpaceDE/>
        <w:autoSpaceDN/>
        <w:adjustRightInd/>
        <w:contextualSpacing/>
        <w:jc w:val="both"/>
        <w:rPr>
          <w:bCs/>
          <w:iCs/>
          <w:sz w:val="24"/>
          <w:szCs w:val="24"/>
          <w:lang w:eastAsia="ar-SA"/>
        </w:rPr>
      </w:pPr>
      <w:r w:rsidRPr="004101B3">
        <w:rPr>
          <w:bCs/>
          <w:iCs/>
          <w:sz w:val="24"/>
          <w:szCs w:val="24"/>
          <w:lang w:eastAsia="ar-SA"/>
        </w:rPr>
        <w:t>tabelle per lo studio del lessico e regole della lingua straniera</w:t>
      </w:r>
    </w:p>
    <w:p w:rsidR="004101B3" w:rsidRPr="004101B3" w:rsidRDefault="004101B3" w:rsidP="004101B3">
      <w:pPr>
        <w:widowControl/>
        <w:numPr>
          <w:ilvl w:val="0"/>
          <w:numId w:val="36"/>
        </w:numPr>
        <w:suppressAutoHyphens/>
        <w:autoSpaceDE/>
        <w:autoSpaceDN/>
        <w:adjustRightInd/>
        <w:contextualSpacing/>
        <w:jc w:val="both"/>
        <w:rPr>
          <w:bCs/>
          <w:iCs/>
          <w:sz w:val="24"/>
          <w:szCs w:val="24"/>
          <w:lang w:eastAsia="ar-SA"/>
        </w:rPr>
      </w:pPr>
      <w:r w:rsidRPr="004101B3">
        <w:rPr>
          <w:bCs/>
          <w:iCs/>
          <w:sz w:val="24"/>
          <w:szCs w:val="24"/>
          <w:lang w:eastAsia="ar-SA"/>
        </w:rPr>
        <w:t>traduttori</w:t>
      </w:r>
    </w:p>
    <w:p w:rsidR="004101B3" w:rsidRPr="004101B3" w:rsidRDefault="004101B3" w:rsidP="004101B3">
      <w:pPr>
        <w:widowControl/>
        <w:numPr>
          <w:ilvl w:val="0"/>
          <w:numId w:val="36"/>
        </w:numPr>
        <w:suppressAutoHyphens/>
        <w:autoSpaceDE/>
        <w:autoSpaceDN/>
        <w:adjustRightInd/>
        <w:contextualSpacing/>
        <w:jc w:val="both"/>
        <w:rPr>
          <w:bCs/>
          <w:iCs/>
          <w:sz w:val="24"/>
          <w:szCs w:val="24"/>
          <w:lang w:eastAsia="ar-SA"/>
        </w:rPr>
      </w:pPr>
      <w:r w:rsidRPr="004101B3">
        <w:rPr>
          <w:bCs/>
          <w:iCs/>
          <w:sz w:val="24"/>
          <w:szCs w:val="24"/>
          <w:lang w:eastAsia="ar-SA"/>
        </w:rPr>
        <w:t>verifica (docente o compagno) della compilazione o aiuto compilazione del diario scolastico</w:t>
      </w:r>
    </w:p>
    <w:p w:rsidR="004101B3" w:rsidRPr="004101B3" w:rsidRDefault="004101B3" w:rsidP="004101B3">
      <w:pPr>
        <w:widowControl/>
        <w:numPr>
          <w:ilvl w:val="0"/>
          <w:numId w:val="36"/>
        </w:numPr>
        <w:suppressAutoHyphens/>
        <w:autoSpaceDE/>
        <w:autoSpaceDN/>
        <w:adjustRightInd/>
        <w:contextualSpacing/>
        <w:jc w:val="both"/>
        <w:rPr>
          <w:bCs/>
          <w:iCs/>
          <w:sz w:val="24"/>
          <w:szCs w:val="24"/>
          <w:lang w:eastAsia="ar-SA"/>
        </w:rPr>
      </w:pPr>
      <w:r w:rsidRPr="004101B3">
        <w:rPr>
          <w:bCs/>
          <w:iCs/>
          <w:sz w:val="24"/>
          <w:szCs w:val="24"/>
          <w:lang w:eastAsia="ar-SA"/>
        </w:rPr>
        <w:t>cassette registrate dal docente con spiegazioni di lezioni o parti di essa ( es. riepilogo a fine lezione)</w:t>
      </w:r>
    </w:p>
    <w:p w:rsidR="004101B3" w:rsidRPr="004101B3" w:rsidRDefault="004101B3" w:rsidP="004101B3">
      <w:pPr>
        <w:widowControl/>
        <w:numPr>
          <w:ilvl w:val="0"/>
          <w:numId w:val="36"/>
        </w:numPr>
        <w:suppressAutoHyphens/>
        <w:autoSpaceDE/>
        <w:autoSpaceDN/>
        <w:adjustRightInd/>
        <w:contextualSpacing/>
        <w:jc w:val="both"/>
        <w:rPr>
          <w:bCs/>
          <w:iCs/>
          <w:sz w:val="24"/>
          <w:szCs w:val="24"/>
          <w:lang w:eastAsia="ar-SA"/>
        </w:rPr>
      </w:pPr>
      <w:r w:rsidRPr="004101B3">
        <w:rPr>
          <w:bCs/>
          <w:iCs/>
          <w:sz w:val="24"/>
          <w:szCs w:val="24"/>
          <w:lang w:eastAsia="ar-SA"/>
        </w:rPr>
        <w:t>uso sistematico di mappe strutturate ( o mentali) per riconoscimento e rielaborazione degli argomenti.</w:t>
      </w:r>
    </w:p>
    <w:p w:rsidR="004101B3" w:rsidRPr="00EF4C9C" w:rsidRDefault="004101B3" w:rsidP="004101B3">
      <w:pPr>
        <w:widowControl/>
        <w:suppressAutoHyphens/>
        <w:autoSpaceDE/>
        <w:autoSpaceDN/>
        <w:adjustRightInd/>
        <w:rPr>
          <w:rFonts w:ascii="Arial" w:hAnsi="Arial" w:cs="Arial"/>
          <w:b/>
          <w:lang w:eastAsia="ar-SA"/>
        </w:rPr>
      </w:pPr>
    </w:p>
    <w:p w:rsidR="004101B3" w:rsidRPr="00EF4C9C" w:rsidRDefault="004101B3" w:rsidP="004101B3">
      <w:pPr>
        <w:widowControl/>
        <w:suppressAutoHyphens/>
        <w:autoSpaceDE/>
        <w:autoSpaceDN/>
        <w:adjustRightInd/>
        <w:rPr>
          <w:rFonts w:ascii="Arial" w:hAnsi="Arial" w:cs="Arial"/>
          <w:bCs/>
          <w:i/>
          <w:iCs/>
          <w:sz w:val="22"/>
          <w:szCs w:val="22"/>
          <w:lang w:eastAsia="ar-SA"/>
        </w:rPr>
      </w:pPr>
      <w:r w:rsidRPr="00EF4C9C">
        <w:rPr>
          <w:rFonts w:ascii="Arial" w:hAnsi="Arial" w:cs="Arial"/>
          <w:b/>
          <w:sz w:val="22"/>
          <w:szCs w:val="22"/>
          <w:lang w:eastAsia="ar-SA"/>
        </w:rPr>
        <w:t xml:space="preserve">N.B. - </w:t>
      </w:r>
      <w:r w:rsidRPr="00EF4C9C">
        <w:rPr>
          <w:rFonts w:ascii="Arial" w:hAnsi="Arial" w:cs="Arial"/>
          <w:bCs/>
          <w:i/>
          <w:iCs/>
          <w:sz w:val="22"/>
          <w:szCs w:val="22"/>
          <w:lang w:eastAsia="ar-SA"/>
        </w:rPr>
        <w:t xml:space="preserve">Si ricorda che  le strutture grafiche (tipo diagrammi e/o mappe) possono servire ai ragazzi con DSA per trasporre e organizzare le loro conoscenze.  </w:t>
      </w:r>
    </w:p>
    <w:p w:rsidR="004101B3" w:rsidRPr="00EF4C9C" w:rsidRDefault="004101B3" w:rsidP="004101B3">
      <w:pPr>
        <w:widowControl/>
        <w:tabs>
          <w:tab w:val="left" w:pos="0"/>
        </w:tabs>
        <w:suppressAutoHyphens/>
        <w:autoSpaceDE/>
        <w:autoSpaceDN/>
        <w:adjustRightInd/>
        <w:jc w:val="both"/>
        <w:rPr>
          <w:rFonts w:ascii="Arial" w:hAnsi="Arial" w:cs="Arial"/>
          <w:sz w:val="22"/>
          <w:szCs w:val="22"/>
          <w:lang w:eastAsia="ar-SA"/>
        </w:rPr>
      </w:pPr>
    </w:p>
    <w:p w:rsidR="004101B3" w:rsidRDefault="004101B3" w:rsidP="004101B3">
      <w:pPr>
        <w:widowControl/>
        <w:suppressAutoHyphens/>
        <w:autoSpaceDN/>
        <w:adjustRightInd/>
        <w:rPr>
          <w:rFonts w:ascii="Arial" w:hAnsi="Arial" w:cs="Arial"/>
          <w:b/>
          <w:sz w:val="28"/>
          <w:szCs w:val="28"/>
          <w:lang w:eastAsia="ar-SA"/>
        </w:rPr>
      </w:pPr>
    </w:p>
    <w:p w:rsidR="004101B3" w:rsidRDefault="004101B3" w:rsidP="004101B3">
      <w:pPr>
        <w:widowControl/>
        <w:suppressAutoHyphens/>
        <w:autoSpaceDN/>
        <w:adjustRightInd/>
        <w:rPr>
          <w:rFonts w:ascii="Arial" w:hAnsi="Arial" w:cs="Arial"/>
          <w:b/>
          <w:sz w:val="28"/>
          <w:szCs w:val="28"/>
          <w:lang w:eastAsia="ar-SA"/>
        </w:rPr>
      </w:pPr>
      <w:r>
        <w:rPr>
          <w:rFonts w:ascii="Arial" w:hAnsi="Arial" w:cs="Arial"/>
          <w:b/>
          <w:sz w:val="28"/>
          <w:szCs w:val="28"/>
          <w:lang w:eastAsia="ar-SA"/>
        </w:rPr>
        <w:t xml:space="preserve">   </w:t>
      </w:r>
    </w:p>
    <w:p w:rsidR="004101B3" w:rsidRDefault="004101B3" w:rsidP="004101B3">
      <w:pPr>
        <w:widowControl/>
        <w:suppressAutoHyphens/>
        <w:autoSpaceDN/>
        <w:adjustRightInd/>
        <w:rPr>
          <w:rFonts w:ascii="Arial" w:hAnsi="Arial" w:cs="Arial"/>
          <w:b/>
          <w:sz w:val="28"/>
          <w:szCs w:val="28"/>
          <w:lang w:eastAsia="ar-SA"/>
        </w:rPr>
      </w:pPr>
    </w:p>
    <w:p w:rsidR="004101B3" w:rsidRPr="009A2BAB" w:rsidRDefault="004101B3" w:rsidP="004101B3">
      <w:pPr>
        <w:widowControl/>
        <w:suppressAutoHyphens/>
        <w:autoSpaceDN/>
        <w:adjustRightInd/>
        <w:jc w:val="both"/>
        <w:rPr>
          <w:rFonts w:ascii="Arial" w:hAnsi="Arial" w:cs="Arial"/>
          <w:i/>
          <w:iCs/>
          <w:lang w:eastAsia="ar-SA"/>
        </w:rPr>
      </w:pPr>
    </w:p>
    <w:p w:rsidR="004101B3" w:rsidRDefault="004101B3" w:rsidP="009A2BAB">
      <w:pPr>
        <w:widowControl/>
        <w:suppressAutoHyphens/>
        <w:autoSpaceDN/>
        <w:adjustRightInd/>
        <w:jc w:val="both"/>
        <w:rPr>
          <w:rFonts w:ascii="Arial" w:hAnsi="Arial" w:cs="Arial"/>
          <w:i/>
          <w:iCs/>
          <w:lang w:eastAsia="ar-SA"/>
        </w:rPr>
      </w:pPr>
    </w:p>
    <w:sectPr w:rsidR="004101B3" w:rsidSect="00150810">
      <w:footerReference w:type="default" r:id="rId18"/>
      <w:pgSz w:w="11904" w:h="16838" w:code="9"/>
      <w:pgMar w:top="1134" w:right="851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29D" w:rsidRDefault="00F3629D" w:rsidP="00F55ED1">
      <w:r>
        <w:separator/>
      </w:r>
    </w:p>
  </w:endnote>
  <w:endnote w:type="continuationSeparator" w:id="0">
    <w:p w:rsidR="00F3629D" w:rsidRDefault="00F3629D" w:rsidP="00F55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TE1D6068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DB3" w:rsidRDefault="007A2DB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62C" w:rsidRDefault="001D462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DB3" w:rsidRDefault="007A2DB3">
    <w:pPr>
      <w:pStyle w:val="Pidipagin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B3E" w:rsidRDefault="001B7B3E">
    <w:pPr>
      <w:pStyle w:val="Pidipagina"/>
      <w:jc w:val="center"/>
      <w:rPr>
        <w:sz w:val="14"/>
        <w:szCs w:val="1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257" w:rsidRDefault="0093525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29D" w:rsidRDefault="00F3629D" w:rsidP="00F55ED1">
      <w:r>
        <w:separator/>
      </w:r>
    </w:p>
  </w:footnote>
  <w:footnote w:type="continuationSeparator" w:id="0">
    <w:p w:rsidR="00F3629D" w:rsidRDefault="00F3629D" w:rsidP="00F55E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DB3" w:rsidRDefault="007A2DB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DB3" w:rsidRDefault="007A2DB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DB3" w:rsidRDefault="007A2DB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i w:val="0"/>
      </w:rPr>
    </w:lvl>
  </w:abstractNum>
  <w:abstractNum w:abstractNumId="2">
    <w:nsid w:val="0000000C"/>
    <w:multiLevelType w:val="singleLevel"/>
    <w:tmpl w:val="0000000C"/>
    <w:name w:val="WW8Num14"/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</w:abstractNum>
  <w:abstractNum w:abstractNumId="3">
    <w:nsid w:val="02412046"/>
    <w:multiLevelType w:val="hybridMultilevel"/>
    <w:tmpl w:val="AF28387C"/>
    <w:lvl w:ilvl="0" w:tplc="2C46FC54">
      <w:start w:val="1"/>
      <w:numFmt w:val="bullet"/>
      <w:lvlText w:val="□"/>
      <w:lvlJc w:val="left"/>
      <w:pPr>
        <w:ind w:left="643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D46BA8"/>
    <w:multiLevelType w:val="singleLevel"/>
    <w:tmpl w:val="043C37DE"/>
    <w:lvl w:ilvl="0">
      <w:start w:val="1"/>
      <w:numFmt w:val="decimal"/>
      <w:lvlText w:val="%1."/>
      <w:lvlJc w:val="left"/>
      <w:pPr>
        <w:tabs>
          <w:tab w:val="num" w:pos="360"/>
        </w:tabs>
        <w:ind w:left="72"/>
      </w:pPr>
      <w:rPr>
        <w:rFonts w:cs="Times New Roman"/>
        <w:i/>
        <w:iCs/>
        <w:snapToGrid/>
        <w:sz w:val="20"/>
        <w:szCs w:val="20"/>
      </w:rPr>
    </w:lvl>
  </w:abstractNum>
  <w:abstractNum w:abstractNumId="5">
    <w:nsid w:val="0D150A28"/>
    <w:multiLevelType w:val="hybridMultilevel"/>
    <w:tmpl w:val="A4306C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6B3E9D"/>
    <w:multiLevelType w:val="hybridMultilevel"/>
    <w:tmpl w:val="97D89EE8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0ECE24D3"/>
    <w:multiLevelType w:val="hybridMultilevel"/>
    <w:tmpl w:val="E47C2FAE"/>
    <w:lvl w:ilvl="0" w:tplc="2C46FC5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C623E4"/>
    <w:multiLevelType w:val="hybridMultilevel"/>
    <w:tmpl w:val="54AC9F82"/>
    <w:lvl w:ilvl="0" w:tplc="00000003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A46162"/>
    <w:multiLevelType w:val="hybridMultilevel"/>
    <w:tmpl w:val="957EA72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52E1186"/>
    <w:multiLevelType w:val="hybridMultilevel"/>
    <w:tmpl w:val="6BD66B6E"/>
    <w:lvl w:ilvl="0" w:tplc="CA1E98C2">
      <w:start w:val="1"/>
      <w:numFmt w:val="lowerLetter"/>
      <w:lvlText w:val="%1)"/>
      <w:lvlJc w:val="left"/>
      <w:pPr>
        <w:ind w:left="360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8F90AB5"/>
    <w:multiLevelType w:val="hybridMultilevel"/>
    <w:tmpl w:val="1048F93A"/>
    <w:lvl w:ilvl="0" w:tplc="96F4BC3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2A803940"/>
    <w:multiLevelType w:val="hybridMultilevel"/>
    <w:tmpl w:val="3EBC22D2"/>
    <w:lvl w:ilvl="0" w:tplc="2CD0A2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936963"/>
    <w:multiLevelType w:val="hybridMultilevel"/>
    <w:tmpl w:val="979221D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275A57"/>
    <w:multiLevelType w:val="hybridMultilevel"/>
    <w:tmpl w:val="F928299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4D7AC3"/>
    <w:multiLevelType w:val="hybridMultilevel"/>
    <w:tmpl w:val="D1DA1450"/>
    <w:lvl w:ilvl="0" w:tplc="00000003"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5AF4335"/>
    <w:multiLevelType w:val="hybridMultilevel"/>
    <w:tmpl w:val="7CE01DB6"/>
    <w:lvl w:ilvl="0" w:tplc="0410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7DE0134"/>
    <w:multiLevelType w:val="hybridMultilevel"/>
    <w:tmpl w:val="ECDAEC3A"/>
    <w:lvl w:ilvl="0" w:tplc="3A5A1BB8">
      <w:numFmt w:val="bullet"/>
      <w:lvlText w:val="-"/>
      <w:lvlJc w:val="left"/>
      <w:pPr>
        <w:ind w:left="492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18">
    <w:nsid w:val="38B06681"/>
    <w:multiLevelType w:val="hybridMultilevel"/>
    <w:tmpl w:val="6E9CAF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C4340A"/>
    <w:multiLevelType w:val="hybridMultilevel"/>
    <w:tmpl w:val="4F0872C2"/>
    <w:lvl w:ilvl="0" w:tplc="2CD0A2F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1B33A0B"/>
    <w:multiLevelType w:val="hybridMultilevel"/>
    <w:tmpl w:val="E7B81372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21F72A7"/>
    <w:multiLevelType w:val="hybridMultilevel"/>
    <w:tmpl w:val="7466EF30"/>
    <w:lvl w:ilvl="0" w:tplc="2CD0A2F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6336732"/>
    <w:multiLevelType w:val="hybridMultilevel"/>
    <w:tmpl w:val="5FC69394"/>
    <w:lvl w:ilvl="0" w:tplc="2C46FC5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0353C1"/>
    <w:multiLevelType w:val="hybridMultilevel"/>
    <w:tmpl w:val="934681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141C2D"/>
    <w:multiLevelType w:val="hybridMultilevel"/>
    <w:tmpl w:val="10AAAA34"/>
    <w:lvl w:ilvl="0" w:tplc="11B23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54E6881"/>
    <w:multiLevelType w:val="hybridMultilevel"/>
    <w:tmpl w:val="C05C01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B25C44"/>
    <w:multiLevelType w:val="hybridMultilevel"/>
    <w:tmpl w:val="D1A67E8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1D6B98"/>
    <w:multiLevelType w:val="hybridMultilevel"/>
    <w:tmpl w:val="D18A41AC"/>
    <w:lvl w:ilvl="0" w:tplc="00000003">
      <w:numFmt w:val="bullet"/>
      <w:lvlText w:val="-"/>
      <w:lvlJc w:val="left"/>
      <w:pPr>
        <w:ind w:left="765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59B8384F"/>
    <w:multiLevelType w:val="hybridMultilevel"/>
    <w:tmpl w:val="2D64C7E8"/>
    <w:lvl w:ilvl="0" w:tplc="0410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D170306"/>
    <w:multiLevelType w:val="hybridMultilevel"/>
    <w:tmpl w:val="5B68FDA6"/>
    <w:lvl w:ilvl="0" w:tplc="2CD0A2F2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DA9591C"/>
    <w:multiLevelType w:val="hybridMultilevel"/>
    <w:tmpl w:val="D0F4ABC6"/>
    <w:lvl w:ilvl="0" w:tplc="2CD0A2F2">
      <w:start w:val="1"/>
      <w:numFmt w:val="bullet"/>
      <w:lvlText w:val="o"/>
      <w:lvlJc w:val="left"/>
      <w:pPr>
        <w:ind w:left="2160" w:hanging="360"/>
      </w:pPr>
      <w:rPr>
        <w:rFonts w:ascii="Wingdings" w:hAnsi="Wingdings" w:hint="default"/>
        <w:sz w:val="28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  <w:sz w:val="28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3102172"/>
    <w:multiLevelType w:val="hybridMultilevel"/>
    <w:tmpl w:val="7BBA045A"/>
    <w:lvl w:ilvl="0" w:tplc="04100003">
      <w:start w:val="1"/>
      <w:numFmt w:val="bullet"/>
      <w:lvlText w:val="o"/>
      <w:lvlJc w:val="left"/>
      <w:pPr>
        <w:tabs>
          <w:tab w:val="num" w:pos="436"/>
        </w:tabs>
        <w:ind w:left="436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abstractNum w:abstractNumId="32">
    <w:nsid w:val="64BE1A2D"/>
    <w:multiLevelType w:val="hybridMultilevel"/>
    <w:tmpl w:val="CC56AB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2E65E8"/>
    <w:multiLevelType w:val="hybridMultilevel"/>
    <w:tmpl w:val="7DE4F07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36701C"/>
    <w:multiLevelType w:val="hybridMultilevel"/>
    <w:tmpl w:val="43DA73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234892"/>
    <w:multiLevelType w:val="hybridMultilevel"/>
    <w:tmpl w:val="83DE79B8"/>
    <w:lvl w:ilvl="0" w:tplc="2C46FC5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7210A3"/>
    <w:multiLevelType w:val="hybridMultilevel"/>
    <w:tmpl w:val="C450BA2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4"/>
  </w:num>
  <w:num w:numId="4">
    <w:abstractNumId w:val="28"/>
  </w:num>
  <w:num w:numId="5">
    <w:abstractNumId w:val="24"/>
  </w:num>
  <w:num w:numId="6">
    <w:abstractNumId w:val="19"/>
  </w:num>
  <w:num w:numId="7">
    <w:abstractNumId w:val="29"/>
  </w:num>
  <w:num w:numId="8">
    <w:abstractNumId w:val="15"/>
  </w:num>
  <w:num w:numId="9">
    <w:abstractNumId w:val="34"/>
  </w:num>
  <w:num w:numId="10">
    <w:abstractNumId w:val="33"/>
  </w:num>
  <w:num w:numId="11">
    <w:abstractNumId w:val="10"/>
  </w:num>
  <w:num w:numId="12">
    <w:abstractNumId w:val="12"/>
  </w:num>
  <w:num w:numId="13">
    <w:abstractNumId w:val="16"/>
  </w:num>
  <w:num w:numId="14">
    <w:abstractNumId w:val="21"/>
  </w:num>
  <w:num w:numId="15">
    <w:abstractNumId w:val="0"/>
  </w:num>
  <w:num w:numId="16">
    <w:abstractNumId w:val="27"/>
  </w:num>
  <w:num w:numId="17">
    <w:abstractNumId w:val="8"/>
  </w:num>
  <w:num w:numId="18">
    <w:abstractNumId w:val="26"/>
  </w:num>
  <w:num w:numId="19">
    <w:abstractNumId w:val="20"/>
  </w:num>
  <w:num w:numId="20">
    <w:abstractNumId w:val="13"/>
  </w:num>
  <w:num w:numId="21">
    <w:abstractNumId w:val="5"/>
  </w:num>
  <w:num w:numId="22">
    <w:abstractNumId w:val="1"/>
  </w:num>
  <w:num w:numId="23">
    <w:abstractNumId w:val="11"/>
  </w:num>
  <w:num w:numId="24">
    <w:abstractNumId w:val="31"/>
  </w:num>
  <w:num w:numId="25">
    <w:abstractNumId w:val="6"/>
  </w:num>
  <w:num w:numId="26">
    <w:abstractNumId w:val="30"/>
  </w:num>
  <w:num w:numId="27">
    <w:abstractNumId w:val="22"/>
  </w:num>
  <w:num w:numId="28">
    <w:abstractNumId w:val="35"/>
  </w:num>
  <w:num w:numId="29">
    <w:abstractNumId w:val="3"/>
  </w:num>
  <w:num w:numId="30">
    <w:abstractNumId w:val="7"/>
  </w:num>
  <w:num w:numId="31">
    <w:abstractNumId w:val="2"/>
  </w:num>
  <w:num w:numId="32">
    <w:abstractNumId w:val="23"/>
  </w:num>
  <w:num w:numId="33">
    <w:abstractNumId w:val="18"/>
  </w:num>
  <w:num w:numId="34">
    <w:abstractNumId w:val="25"/>
  </w:num>
  <w:num w:numId="35">
    <w:abstractNumId w:val="32"/>
  </w:num>
  <w:num w:numId="36">
    <w:abstractNumId w:val="36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3D0"/>
    <w:rsid w:val="00003438"/>
    <w:rsid w:val="00013C66"/>
    <w:rsid w:val="00031D6C"/>
    <w:rsid w:val="00070289"/>
    <w:rsid w:val="000A2361"/>
    <w:rsid w:val="000B5581"/>
    <w:rsid w:val="000C7E9F"/>
    <w:rsid w:val="000D1CF7"/>
    <w:rsid w:val="000D42A4"/>
    <w:rsid w:val="00115169"/>
    <w:rsid w:val="00123A1A"/>
    <w:rsid w:val="001307E2"/>
    <w:rsid w:val="00131B20"/>
    <w:rsid w:val="00132A59"/>
    <w:rsid w:val="00136BC3"/>
    <w:rsid w:val="00144F45"/>
    <w:rsid w:val="001502E4"/>
    <w:rsid w:val="00150810"/>
    <w:rsid w:val="001826AD"/>
    <w:rsid w:val="001B7B3E"/>
    <w:rsid w:val="001D462C"/>
    <w:rsid w:val="001E6E6B"/>
    <w:rsid w:val="001E7BF5"/>
    <w:rsid w:val="002203B3"/>
    <w:rsid w:val="00241220"/>
    <w:rsid w:val="00245768"/>
    <w:rsid w:val="00276500"/>
    <w:rsid w:val="002773D0"/>
    <w:rsid w:val="002A0A30"/>
    <w:rsid w:val="002A176B"/>
    <w:rsid w:val="002A6605"/>
    <w:rsid w:val="002C021E"/>
    <w:rsid w:val="002C3EF5"/>
    <w:rsid w:val="002D309C"/>
    <w:rsid w:val="002E5D12"/>
    <w:rsid w:val="00331F70"/>
    <w:rsid w:val="003329D3"/>
    <w:rsid w:val="00336720"/>
    <w:rsid w:val="003405B0"/>
    <w:rsid w:val="0034279E"/>
    <w:rsid w:val="003446A7"/>
    <w:rsid w:val="00355DBF"/>
    <w:rsid w:val="00366AD6"/>
    <w:rsid w:val="0037263E"/>
    <w:rsid w:val="003746FA"/>
    <w:rsid w:val="00394A5B"/>
    <w:rsid w:val="00397AB2"/>
    <w:rsid w:val="003C1428"/>
    <w:rsid w:val="003C347F"/>
    <w:rsid w:val="003C5C89"/>
    <w:rsid w:val="004101B3"/>
    <w:rsid w:val="00417E96"/>
    <w:rsid w:val="004528EE"/>
    <w:rsid w:val="00463044"/>
    <w:rsid w:val="004705EA"/>
    <w:rsid w:val="004865E7"/>
    <w:rsid w:val="00490685"/>
    <w:rsid w:val="004D7196"/>
    <w:rsid w:val="005228CF"/>
    <w:rsid w:val="00572C84"/>
    <w:rsid w:val="0059150A"/>
    <w:rsid w:val="00592FBD"/>
    <w:rsid w:val="005C643F"/>
    <w:rsid w:val="005E66C8"/>
    <w:rsid w:val="0060576F"/>
    <w:rsid w:val="00614DFA"/>
    <w:rsid w:val="00655EE7"/>
    <w:rsid w:val="006B5201"/>
    <w:rsid w:val="006D05AF"/>
    <w:rsid w:val="006D0FD2"/>
    <w:rsid w:val="006D6743"/>
    <w:rsid w:val="006D6895"/>
    <w:rsid w:val="00702777"/>
    <w:rsid w:val="007107E2"/>
    <w:rsid w:val="00717235"/>
    <w:rsid w:val="007213EF"/>
    <w:rsid w:val="007512DA"/>
    <w:rsid w:val="00752A66"/>
    <w:rsid w:val="00772AC8"/>
    <w:rsid w:val="007750B9"/>
    <w:rsid w:val="007A2DB3"/>
    <w:rsid w:val="007B2F3E"/>
    <w:rsid w:val="007B6DAC"/>
    <w:rsid w:val="007C0325"/>
    <w:rsid w:val="007C59B8"/>
    <w:rsid w:val="007D4432"/>
    <w:rsid w:val="007E7465"/>
    <w:rsid w:val="00805FF5"/>
    <w:rsid w:val="00807E0E"/>
    <w:rsid w:val="00813A74"/>
    <w:rsid w:val="00821D61"/>
    <w:rsid w:val="0083064B"/>
    <w:rsid w:val="00831C5C"/>
    <w:rsid w:val="008342A8"/>
    <w:rsid w:val="008535B0"/>
    <w:rsid w:val="00872445"/>
    <w:rsid w:val="008848FD"/>
    <w:rsid w:val="008876E8"/>
    <w:rsid w:val="008917D7"/>
    <w:rsid w:val="008962D7"/>
    <w:rsid w:val="008C0A97"/>
    <w:rsid w:val="008C61EA"/>
    <w:rsid w:val="008D2706"/>
    <w:rsid w:val="008E3C60"/>
    <w:rsid w:val="008E417D"/>
    <w:rsid w:val="00906711"/>
    <w:rsid w:val="00932106"/>
    <w:rsid w:val="00933AC3"/>
    <w:rsid w:val="00935257"/>
    <w:rsid w:val="0095233A"/>
    <w:rsid w:val="00967569"/>
    <w:rsid w:val="009A2BAB"/>
    <w:rsid w:val="009B0E62"/>
    <w:rsid w:val="009B1367"/>
    <w:rsid w:val="009B343C"/>
    <w:rsid w:val="009B6F54"/>
    <w:rsid w:val="009C3D04"/>
    <w:rsid w:val="009D0AFB"/>
    <w:rsid w:val="009D2844"/>
    <w:rsid w:val="009D7719"/>
    <w:rsid w:val="009F2A88"/>
    <w:rsid w:val="00A02756"/>
    <w:rsid w:val="00A15E83"/>
    <w:rsid w:val="00A33E8F"/>
    <w:rsid w:val="00A36CB6"/>
    <w:rsid w:val="00A52784"/>
    <w:rsid w:val="00A83F17"/>
    <w:rsid w:val="00AC16F3"/>
    <w:rsid w:val="00AC7292"/>
    <w:rsid w:val="00AC7847"/>
    <w:rsid w:val="00B034F0"/>
    <w:rsid w:val="00B04405"/>
    <w:rsid w:val="00B10212"/>
    <w:rsid w:val="00B21894"/>
    <w:rsid w:val="00B36AC1"/>
    <w:rsid w:val="00B45670"/>
    <w:rsid w:val="00B475CC"/>
    <w:rsid w:val="00B96A96"/>
    <w:rsid w:val="00BA03F4"/>
    <w:rsid w:val="00BB3F6B"/>
    <w:rsid w:val="00BB59B9"/>
    <w:rsid w:val="00BF5ECE"/>
    <w:rsid w:val="00C02ADC"/>
    <w:rsid w:val="00C259BA"/>
    <w:rsid w:val="00C25A1D"/>
    <w:rsid w:val="00C356A6"/>
    <w:rsid w:val="00C35EA2"/>
    <w:rsid w:val="00C4466B"/>
    <w:rsid w:val="00C5205B"/>
    <w:rsid w:val="00C704E6"/>
    <w:rsid w:val="00C970F8"/>
    <w:rsid w:val="00D51E40"/>
    <w:rsid w:val="00D642C7"/>
    <w:rsid w:val="00D65156"/>
    <w:rsid w:val="00D723E1"/>
    <w:rsid w:val="00D75455"/>
    <w:rsid w:val="00D800BB"/>
    <w:rsid w:val="00D95CF7"/>
    <w:rsid w:val="00DA3484"/>
    <w:rsid w:val="00DA5557"/>
    <w:rsid w:val="00DE7E23"/>
    <w:rsid w:val="00DF7DDF"/>
    <w:rsid w:val="00E567C5"/>
    <w:rsid w:val="00E6197A"/>
    <w:rsid w:val="00E87369"/>
    <w:rsid w:val="00E87ACC"/>
    <w:rsid w:val="00EA5EDB"/>
    <w:rsid w:val="00EB077D"/>
    <w:rsid w:val="00EB112D"/>
    <w:rsid w:val="00EC02DE"/>
    <w:rsid w:val="00ED7D1E"/>
    <w:rsid w:val="00EE6591"/>
    <w:rsid w:val="00EF2A84"/>
    <w:rsid w:val="00EF4C9C"/>
    <w:rsid w:val="00EF5F40"/>
    <w:rsid w:val="00F067B2"/>
    <w:rsid w:val="00F3286A"/>
    <w:rsid w:val="00F3629D"/>
    <w:rsid w:val="00F46981"/>
    <w:rsid w:val="00F55ED1"/>
    <w:rsid w:val="00F83E33"/>
    <w:rsid w:val="00F93234"/>
    <w:rsid w:val="00F93BB9"/>
    <w:rsid w:val="00FB1A55"/>
    <w:rsid w:val="00FC24C5"/>
    <w:rsid w:val="00FE3A0F"/>
    <w:rsid w:val="00FE6F91"/>
    <w:rsid w:val="00FF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B343C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55E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55ED1"/>
    <w:rPr>
      <w:rFonts w:ascii="Times New Roman" w:hAnsi="Times New Roman" w:cs="Times New Roman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F55E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55ED1"/>
    <w:rPr>
      <w:rFonts w:ascii="Times New Roman" w:hAnsi="Times New Roman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B343C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55E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F55ED1"/>
    <w:rPr>
      <w:rFonts w:ascii="Times New Roman" w:hAnsi="Times New Roman" w:cs="Times New Roman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F55E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F55ED1"/>
    <w:rPr>
      <w:rFonts w:ascii="Times New Roman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51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C34088-E500-4194-8049-CBBF69807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2295</Words>
  <Characters>13083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Oriana Magro</dc:creator>
  <cp:lastModifiedBy>Angela</cp:lastModifiedBy>
  <cp:revision>2</cp:revision>
  <cp:lastPrinted>2013-05-16T07:12:00Z</cp:lastPrinted>
  <dcterms:created xsi:type="dcterms:W3CDTF">2015-09-22T19:53:00Z</dcterms:created>
  <dcterms:modified xsi:type="dcterms:W3CDTF">2015-09-22T19:53:00Z</dcterms:modified>
</cp:coreProperties>
</file>